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COMPLAINT</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Subject:</w:t>
      </w:r>
    </w:p>
    <w:p>
      <w:r>
        <w:rPr>
          <w:b/>
          <w:sz w:val="20"/>
        </w:rPr>
        <w:t>Complaint regarding goods/services provided</w:t>
      </w:r>
    </w:p>
    <w:p/>
    <w:p>
      <w:r>
        <w:rPr>
          <w:b w:val="0"/>
          <w:sz w:val="20"/>
        </w:rPr>
        <w:t>Dear Sir/Madam,</w:t>
      </w:r>
    </w:p>
    <w:p/>
    <w:p>
      <w:r>
        <w:rPr>
          <w:b w:val="0"/>
          <w:sz w:val="20"/>
        </w:rPr>
        <w:t>I am writing to formally raise a complaint concerning the goods and/or services provided by your company. Despite my expectations and previous communications, the following issues have arisen:</w:t>
      </w:r>
    </w:p>
    <w:p/>
    <w:p>
      <w:r>
        <w:rPr>
          <w:b/>
          <w:sz w:val="20"/>
        </w:rPr>
        <w:t>Details of the Complaint:</w:t>
      </w:r>
    </w:p>
    <w:p>
      <w:r>
        <w:rPr>
          <w:b w:val="0"/>
          <w:sz w:val="20"/>
        </w:rPr>
        <w:t>- Description of goods/services: ____________________________________________</w:t>
      </w:r>
    </w:p>
    <w:p>
      <w:r>
        <w:rPr>
          <w:b w:val="0"/>
          <w:sz w:val="20"/>
        </w:rPr>
        <w:t>- Date of purchase/provision: ______________________________________________</w:t>
      </w:r>
    </w:p>
    <w:p>
      <w:r>
        <w:rPr>
          <w:b w:val="0"/>
          <w:sz w:val="20"/>
        </w:rPr>
        <w:t>- Order/Invoice Number: ___________________________________________________</w:t>
      </w:r>
    </w:p>
    <w:p>
      <w:r>
        <w:rPr>
          <w:b w:val="0"/>
          <w:sz w:val="20"/>
        </w:rPr>
        <w:t>- Description of issues encountered:</w:t>
      </w:r>
    </w:p>
    <w:p>
      <w:r>
        <w:rPr>
          <w:b w:val="0"/>
          <w:sz w:val="20"/>
        </w:rPr>
        <w:t xml:space="preserve">  _________________________________________________________________________</w:t>
      </w:r>
    </w:p>
    <w:p>
      <w:r>
        <w:rPr>
          <w:b w:val="0"/>
          <w:sz w:val="20"/>
        </w:rPr>
        <w:t xml:space="preserve">  _________________________________________________________________________</w:t>
      </w:r>
    </w:p>
    <w:p>
      <w:r>
        <w:rPr>
          <w:b w:val="0"/>
          <w:sz w:val="20"/>
        </w:rPr>
        <w:t xml:space="preserve">  _________________________________________________________________________</w:t>
      </w:r>
    </w:p>
    <w:p/>
    <w:p>
      <w:r>
        <w:rPr>
          <w:b/>
          <w:sz w:val="20"/>
        </w:rPr>
        <w:t>Previous Attempts to Resolve:</w:t>
      </w:r>
    </w:p>
    <w:p>
      <w:r>
        <w:rPr>
          <w:b w:val="0"/>
          <w:sz w:val="20"/>
        </w:rPr>
        <w:t>I have previously attempted to resolve these issues by:</w:t>
      </w:r>
    </w:p>
    <w:p>
      <w:r>
        <w:rPr>
          <w:b w:val="0"/>
          <w:sz w:val="20"/>
        </w:rPr>
        <w:t>- Date(s) and method(s) of complaint: ______________________________________</w:t>
      </w:r>
    </w:p>
    <w:p>
      <w:r>
        <w:rPr>
          <w:b w:val="0"/>
          <w:sz w:val="20"/>
        </w:rPr>
        <w:t>- Response received (if any): ______________________________________________</w:t>
      </w:r>
    </w:p>
    <w:p>
      <w:r>
        <w:rPr>
          <w:b w:val="0"/>
          <w:sz w:val="20"/>
        </w:rPr>
        <w:t>- Outcome of previous attempts: ____________________________________________</w:t>
      </w:r>
    </w:p>
    <w:p/>
    <w:p>
      <w:r>
        <w:rPr>
          <w:b/>
          <w:sz w:val="20"/>
        </w:rPr>
        <w:t>Legal Basis and Consumer Rights under Australian Law:</w:t>
      </w:r>
    </w:p>
    <w:p>
      <w:r>
        <w:rPr>
          <w:b w:val="0"/>
          <w:sz w:val="20"/>
        </w:rPr>
        <w:t>Under the Australian Consumer Law (Schedule 2 of the Competition and Consumer Act 2010), consumers are entitled to goods and services that are of acceptable quality, fit for purpose, and match the description provided. When these conditions are not met, consumers have the right to seek remedies including repair, replacement, or refund.</w:t>
      </w:r>
    </w:p>
    <w:p/>
    <w:p>
      <w:r>
        <w:rPr>
          <w:b/>
          <w:sz w:val="20"/>
        </w:rPr>
        <w:t>Accordingly, I request the following resolution(s):</w:t>
      </w:r>
    </w:p>
    <w:p>
      <w:r>
        <w:rPr>
          <w:b w:val="0"/>
          <w:sz w:val="20"/>
        </w:rPr>
        <w:t>- _________________________________________________________________________</w:t>
      </w:r>
    </w:p>
    <w:p>
      <w:r>
        <w:rPr>
          <w:b w:val="0"/>
          <w:sz w:val="20"/>
        </w:rPr>
        <w:t>- _________________________________________________________________________</w:t>
      </w:r>
    </w:p>
    <w:p>
      <w:r>
        <w:rPr>
          <w:b w:val="0"/>
          <w:sz w:val="20"/>
        </w:rPr>
        <w:t>- _________________________________________________________________________</w:t>
      </w:r>
    </w:p>
    <w:p/>
    <w:p>
      <w:r>
        <w:rPr>
          <w:b w:val="0"/>
          <w:sz w:val="20"/>
        </w:rPr>
        <w:t>I kindly request that you address this matter promptly. Please provide a written response within 14 days of receipt of this letter, outlining the steps you will take to resolve this complaint.</w:t>
      </w:r>
    </w:p>
    <w:p/>
    <w:p>
      <w:r>
        <w:rPr>
          <w:b w:val="0"/>
          <w:sz w:val="20"/>
        </w:rPr>
        <w:t>Please be advised that if this matter is not resolved satisfactorily within the specified timeframe, I reserve the right to escalate the complaint to relevant consumer protection agencies or pursue legal remedies.</w:t>
      </w:r>
    </w:p>
    <w:p/>
    <w:p>
      <w:r>
        <w:rPr>
          <w:b w:val="0"/>
          <w:sz w:val="20"/>
        </w:rPr>
        <w:t>Thank you for your attention to this important matter.</w:t>
      </w:r>
    </w:p>
    <w:p/>
    <w:p/>
    <w:p>
      <w:r>
        <w:rPr>
          <w:b w:val="0"/>
          <w:sz w:val="20"/>
        </w:rPr>
        <w:t>Yours faithfully,</w:t>
      </w:r>
    </w:p>
    <w:p/>
    <w:p/>
    <w:p/>
    <w:p>
      <w:r>
        <w:rPr>
          <w:b w:val="0"/>
          <w:sz w:val="20"/>
        </w:rPr>
        <w:t>_________________________________________</w:t>
      </w:r>
    </w:p>
    <w:p>
      <w:r>
        <w:rPr>
          <w:b w:val="0"/>
          <w:sz w:val="20"/>
        </w:rPr>
        <w:t>Signature</w:t>
      </w:r>
    </w:p>
    <w:p/>
    <w:p/>
    <w:p>
      <w:r>
        <w:rPr>
          <w:b w:val="0"/>
          <w:sz w:val="20"/>
        </w:rPr>
        <w:t>Full Name: 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https://templatesdocs-au.com/letter-of-complaint/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etter-of-complai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