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DEMAND</w:t>
      </w:r>
    </w:p>
    <w:p/>
    <w:p/>
    <w:p>
      <w:r>
        <w:rPr>
          <w:b/>
          <w:sz w:val="22"/>
        </w:rPr>
        <w:t>Sender's Details: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2"/>
        </w:rPr>
        <w:t>Recipient's Details:</w:t>
      </w:r>
    </w:p>
    <w:p>
      <w:r>
        <w:rPr>
          <w:b w:val="0"/>
          <w:sz w:val="20"/>
        </w:rPr>
        <w:t>Full Name or Business Name: 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2"/>
        </w:rPr>
        <w:t>Subject:</w:t>
      </w:r>
    </w:p>
    <w:p>
      <w:r>
        <w:rPr>
          <w:b/>
          <w:sz w:val="20"/>
        </w:rPr>
        <w:t>Demand for Payment of Outstanding Debt</w:t>
      </w:r>
    </w:p>
    <w:p/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This letter serves as a formal demand for payment in relation to the outstanding amount owed to me/us as specified below. Despite previous attempts to resolve this matter amicably, the debt remains unpaid.</w:t>
      </w:r>
    </w:p>
    <w:p/>
    <w:p>
      <w:r>
        <w:rPr>
          <w:b/>
          <w:sz w:val="22"/>
        </w:rPr>
        <w:t>Details of Debt:</w:t>
      </w:r>
    </w:p>
    <w:p>
      <w:r>
        <w:rPr>
          <w:b w:val="0"/>
          <w:sz w:val="20"/>
        </w:rPr>
        <w:t>Invoice Number / Reference: ____________________________________________</w:t>
      </w:r>
    </w:p>
    <w:p>
      <w:r>
        <w:rPr>
          <w:b w:val="0"/>
          <w:sz w:val="20"/>
        </w:rPr>
        <w:t>Date of Invoice / Agreement: ___________________________________________</w:t>
      </w:r>
    </w:p>
    <w:p>
      <w:r>
        <w:rPr>
          <w:b w:val="0"/>
          <w:sz w:val="20"/>
        </w:rPr>
        <w:t>Description of Goods/Services Provided: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>
      <w:r>
        <w:rPr>
          <w:b/>
          <w:sz w:val="20"/>
        </w:rPr>
        <w:t>Outstanding Amount: $________________ AUD</w:t>
      </w:r>
    </w:p>
    <w:p/>
    <w:p>
      <w:r>
        <w:rPr>
          <w:b/>
          <w:sz w:val="22"/>
        </w:rPr>
        <w:t>Terms of Payment:</w:t>
      </w:r>
    </w:p>
    <w:p>
      <w:r>
        <w:rPr>
          <w:b w:val="0"/>
          <w:sz w:val="20"/>
        </w:rPr>
        <w:t>Please be advised that full payment of the outstanding amount is required immediately upon receipt of this letter. Payment must be made by one of the following methods:</w:t>
      </w:r>
    </w:p>
    <w:p>
      <w:r>
        <w:t>- Bank Transfer: _______________________________________________________</w:t>
      </w:r>
    </w:p>
    <w:p>
      <w:r>
        <w:t>- Cheque Payable to: _________________________________________________</w:t>
      </w:r>
    </w:p>
    <w:p>
      <w:r>
        <w:t>- Other: ______________________________________________________________</w:t>
      </w:r>
    </w:p>
    <w:p/>
    <w:p>
      <w:r>
        <w:rPr>
          <w:b/>
          <w:sz w:val="22"/>
        </w:rPr>
        <w:t>Consequences of Non-Payment:</w:t>
      </w:r>
    </w:p>
    <w:p>
      <w:r>
        <w:rPr>
          <w:b w:val="0"/>
          <w:sz w:val="20"/>
        </w:rPr>
        <w:t>If full payment is not received within 14 days from the date of this letter, I/we reserve the right to take all necessary legal action to recover the debt. This may include but is not limited to:</w:t>
      </w:r>
    </w:p>
    <w:p>
      <w:r>
        <w:t>- Engaging a debt collection agency</w:t>
      </w:r>
    </w:p>
    <w:p>
      <w:r>
        <w:t>- Initiating proceedings in the Victorian Civil and Administrative Tribunal (VCAT) or relevant court</w:t>
      </w:r>
    </w:p>
    <w:p>
      <w:r>
        <w:t>- Seeking recovery of all costs incurred as a result of non-payment, including legal fees and interest as permitted by law</w:t>
      </w:r>
    </w:p>
    <w:p/>
    <w:p>
      <w:r>
        <w:rPr>
          <w:b/>
          <w:sz w:val="22"/>
        </w:rPr>
        <w:t>Interest and Costs:</w:t>
      </w:r>
    </w:p>
    <w:p>
      <w:r>
        <w:rPr>
          <w:b w:val="0"/>
          <w:sz w:val="20"/>
        </w:rPr>
        <w:t>Pursuant to the applicable laws in Victoria, interest may be charged on the outstanding amount at the prescribed rate until payment is made in full. Additionally, I/we reserve the right to recover any reasonable costs associated with the collection of this debt.</w:t>
      </w:r>
    </w:p>
    <w:p/>
    <w:p>
      <w:r>
        <w:rPr>
          <w:b/>
          <w:sz w:val="22"/>
        </w:rPr>
        <w:t>Contact for Queries:</w:t>
      </w:r>
    </w:p>
    <w:p>
      <w:r>
        <w:rPr>
          <w:b w:val="0"/>
          <w:sz w:val="20"/>
        </w:rPr>
        <w:t>Should you wish to discuss this matter or propose an alternative payment arrangement, please contact me/us immediately at the contact details provided above.</w:t>
      </w:r>
    </w:p>
    <w:p/>
    <w:p>
      <w:r>
        <w:rPr>
          <w:b w:val="0"/>
          <w:sz w:val="20"/>
        </w:rPr>
        <w:t>This letter constitutes a final demand for payment. Failure to respond or settle this debt promptly may result in legal proceedings without further notice.</w:t>
      </w:r>
    </w:p>
    <w:p/>
    <w:p/>
    <w:p>
      <w:r>
        <w:rPr>
          <w:b w:val="0"/>
          <w:sz w:val="20"/>
        </w:rPr>
        <w:t>Yours faithfully,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https://templatesdocs-au.com/letter-of-demand-victoria/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letter-of-demand-victoria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