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NEED FROM EMPLOYER FOR JP</w:t>
      </w:r>
    </w:p>
    <w:p/>
    <w:p/>
    <w:p>
      <w:r>
        <w:rPr>
          <w:b/>
          <w:sz w:val="20"/>
        </w:rPr>
        <w:t>EMPLOYER DETAILS</w:t>
      </w:r>
    </w:p>
    <w:p>
      <w:r>
        <w:rPr>
          <w:b w:val="0"/>
          <w:sz w:val="20"/>
        </w:rPr>
        <w:t>Company Name: __________________________________________________________</w:t>
      </w:r>
    </w:p>
    <w:p>
      <w:r>
        <w:rPr>
          <w:b w:val="0"/>
          <w:sz w:val="20"/>
        </w:rPr>
        <w:t>ABN / ACN: _____________________________________________________________</w:t>
      </w:r>
    </w:p>
    <w:p>
      <w:r>
        <w:rPr>
          <w:b w:val="0"/>
          <w:sz w:val="20"/>
        </w:rPr>
        <w:t>Business Address: ______________________________________________________</w:t>
      </w:r>
    </w:p>
    <w:p>
      <w:r>
        <w:rPr>
          <w:b w:val="0"/>
          <w:sz w:val="20"/>
        </w:rPr>
        <w:t>Contact Person: _________________________________________________________</w:t>
      </w:r>
    </w:p>
    <w:p>
      <w:r>
        <w:rPr>
          <w:b w:val="0"/>
          <w:sz w:val="20"/>
        </w:rPr>
        <w:t>Position: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DETAILS</w:t>
      </w:r>
    </w:p>
    <w:p>
      <w:r>
        <w:rPr>
          <w:b w:val="0"/>
          <w:sz w:val="20"/>
        </w:rPr>
        <w:t>Full Name: _____________________________________________________________</w:t>
      </w:r>
    </w:p>
    <w:p>
      <w:r>
        <w:rPr>
          <w:b w:val="0"/>
          <w:sz w:val="20"/>
        </w:rPr>
        <w:t>Position / Job Title: ____________________________________________________</w:t>
      </w:r>
    </w:p>
    <w:p>
      <w:r>
        <w:rPr>
          <w:b w:val="0"/>
          <w:sz w:val="20"/>
        </w:rPr>
        <w:t>Employee ID (if applicable): _____________________________________________</w:t>
      </w:r>
    </w:p>
    <w:p>
      <w:r>
        <w:rPr>
          <w:b w:val="0"/>
          <w:sz w:val="20"/>
        </w:rPr>
        <w:t>Department: ____________________________________________________________</w:t>
      </w:r>
    </w:p>
    <w:p>
      <w:r>
        <w:rPr>
          <w:b w:val="0"/>
          <w:sz w:val="20"/>
        </w:rPr>
        <w:t>Contact Number: ________________________________________________________</w:t>
      </w:r>
    </w:p>
    <w:p/>
    <w:p>
      <w:r>
        <w:rPr>
          <w:b/>
          <w:sz w:val="20"/>
        </w:rPr>
        <w:t>PURPOSE OF THIS LETTER</w:t>
      </w:r>
    </w:p>
    <w:p>
      <w:r>
        <w:rPr>
          <w:b w:val="0"/>
          <w:sz w:val="20"/>
        </w:rPr>
        <w:t>This letter serves as a formal statement from the Employer confirming the necessity of the employment or engagement of the above-named employee in relation to a Job Plan (JP). It outlines the essential job functions, responsibilities, and employment terms required for the employee to effectively perform their duties in compliance with Australian employment laws.</w:t>
      </w:r>
    </w:p>
    <w:p/>
    <w:p>
      <w:r>
        <w:rPr>
          <w:b/>
          <w:sz w:val="20"/>
        </w:rPr>
        <w:t>EMPLOYMENT DETAILS</w:t>
      </w:r>
    </w:p>
    <w:p>
      <w:r>
        <w:rPr>
          <w:b w:val="0"/>
          <w:sz w:val="20"/>
        </w:rPr>
        <w:t>1. Job Description and Duties:</w:t>
      </w:r>
    </w:p>
    <w:p>
      <w:r>
        <w:rPr>
          <w:b w:val="0"/>
          <w:sz w:val="20"/>
        </w:rPr>
        <w:t xml:space="preserve">   The employee is required to perform the following duties and responsibilities:</w:t>
      </w:r>
    </w:p>
    <w:p>
      <w:r>
        <w:rPr>
          <w:b w:val="0"/>
          <w:sz w:val="20"/>
        </w:rPr>
        <w:t xml:space="preserve">   _________________________________________________________________</w:t>
      </w:r>
    </w:p>
    <w:p>
      <w:r>
        <w:rPr>
          <w:b w:val="0"/>
          <w:sz w:val="20"/>
        </w:rPr>
        <w:t xml:space="preserve">   _________________________________________________________________</w:t>
      </w:r>
    </w:p>
    <w:p>
      <w:r>
        <w:rPr>
          <w:b w:val="0"/>
          <w:sz w:val="20"/>
        </w:rPr>
        <w:t xml:space="preserve">   _________________________________________________________________</w:t>
      </w:r>
    </w:p>
    <w:p/>
    <w:p>
      <w:r>
        <w:rPr>
          <w:b w:val="0"/>
          <w:sz w:val="20"/>
        </w:rPr>
        <w:t>2. Nature of Employment:</w:t>
      </w:r>
    </w:p>
    <w:p>
      <w:r>
        <w:rPr>
          <w:b w:val="0"/>
          <w:sz w:val="20"/>
        </w:rPr>
        <w:t xml:space="preserve">   ( ) Full-time</w:t>
      </w:r>
    </w:p>
    <w:p>
      <w:r>
        <w:rPr>
          <w:b w:val="0"/>
          <w:sz w:val="20"/>
        </w:rPr>
        <w:t xml:space="preserve">   ( ) Part-time</w:t>
      </w:r>
    </w:p>
    <w:p>
      <w:r>
        <w:rPr>
          <w:b w:val="0"/>
          <w:sz w:val="20"/>
        </w:rPr>
        <w:t xml:space="preserve">   ( ) Fixed-term contract</w:t>
      </w:r>
    </w:p>
    <w:p>
      <w:r>
        <w:rPr>
          <w:b w:val="0"/>
          <w:sz w:val="20"/>
        </w:rPr>
        <w:t xml:space="preserve">   ( ) Casual</w:t>
      </w:r>
    </w:p>
    <w:p>
      <w:r>
        <w:rPr>
          <w:b w:val="0"/>
          <w:sz w:val="20"/>
        </w:rPr>
        <w:t xml:space="preserve">   ( ) Other: ______________________________________________________</w:t>
      </w:r>
    </w:p>
    <w:p/>
    <w:p>
      <w:r>
        <w:rPr>
          <w:b w:val="0"/>
          <w:sz w:val="20"/>
        </w:rPr>
        <w:t>3. Employment Location(s):</w:t>
      </w:r>
    </w:p>
    <w:p>
      <w:r>
        <w:rPr>
          <w:b w:val="0"/>
          <w:sz w:val="20"/>
        </w:rPr>
        <w:t xml:space="preserve">   _________________________________________________________________</w:t>
      </w:r>
    </w:p>
    <w:p>
      <w:r>
        <w:rPr>
          <w:b w:val="0"/>
          <w:sz w:val="20"/>
        </w:rPr>
        <w:t xml:space="preserve">   _________________________________________________________________</w:t>
      </w:r>
    </w:p>
    <w:p/>
    <w:p>
      <w:r>
        <w:rPr>
          <w:b w:val="0"/>
          <w:sz w:val="20"/>
        </w:rPr>
        <w:t>4. Work Hours and Schedule:</w:t>
      </w:r>
    </w:p>
    <w:p>
      <w:r>
        <w:rPr>
          <w:b w:val="0"/>
          <w:sz w:val="20"/>
        </w:rPr>
        <w:t xml:space="preserve">   _________________________________________________________________</w:t>
      </w:r>
    </w:p>
    <w:p>
      <w:r>
        <w:rPr>
          <w:b w:val="0"/>
          <w:sz w:val="20"/>
        </w:rPr>
        <w:t xml:space="preserve">   _________________________________________________________________</w:t>
      </w:r>
    </w:p>
    <w:p/>
    <w:p>
      <w:r>
        <w:rPr>
          <w:b w:val="0"/>
          <w:sz w:val="20"/>
        </w:rPr>
        <w:t>5. Duration of Employment / Contract:</w:t>
      </w:r>
    </w:p>
    <w:p>
      <w:r>
        <w:rPr>
          <w:b w:val="0"/>
          <w:sz w:val="20"/>
        </w:rPr>
        <w:t xml:space="preserve">   _________________________________________________________________</w:t>
      </w:r>
    </w:p>
    <w:p/>
    <w:p>
      <w:r>
        <w:rPr>
          <w:b/>
          <w:sz w:val="20"/>
        </w:rPr>
        <w:t>JUSTIFICATION FOR EMPLOYMENT</w:t>
      </w:r>
    </w:p>
    <w:p>
      <w:r>
        <w:rPr>
          <w:b w:val="0"/>
          <w:sz w:val="20"/>
        </w:rPr>
        <w:t>The Employer confirms that the position described above is a genuine requirement for business operations and is necessary to ensure the proper performance of work as specified. This employment complies with all relevant Australian workplace laws including the Fair Work Act 2009 and any applicable awards or agreements.</w:t>
      </w:r>
    </w:p>
    <w:p/>
    <w:p>
      <w:r>
        <w:rPr>
          <w:b/>
          <w:sz w:val="20"/>
        </w:rPr>
        <w:t>LEGAL COMPLIANCE AND OBLIGATIONS</w:t>
      </w:r>
    </w:p>
    <w:p>
      <w:r>
        <w:rPr>
          <w:b w:val="0"/>
          <w:sz w:val="20"/>
        </w:rPr>
        <w:t>The Employer undertakes to comply with all applicable Australian laws and regulations governing employment, including payment of lawful remuneration, provision of safe working conditions, and adherence to anti-discrimination legislation. All employment terms, conditions, and obligations are subject to statutory requirements and industrial instruments.</w:t>
      </w:r>
    </w:p>
    <w:p/>
    <w:p>
      <w:r>
        <w:rPr>
          <w:b/>
          <w:sz w:val="20"/>
        </w:rPr>
        <w:t>CONFIRMATION AND DECLARATION</w:t>
      </w:r>
    </w:p>
    <w:p>
      <w:r>
        <w:rPr>
          <w:b w:val="0"/>
          <w:sz w:val="20"/>
        </w:rPr>
        <w:t>By signing below, the Employer confirms the accuracy of the information provided in this letter and acknowledges the responsibility to uphold all legal obligations under Australian law. The Employer understands that this letter may be used for official purposes including but not limited to government or regulatory submissions.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This letter is issued under the authority of the Employer and is legally binding under Australian law.</w:t>
      </w:r>
    </w:p>
    <w:p/>
    <w:p>
      <w:r>
        <w:br w:type="page"/>
      </w:r>
    </w:p>
    <w:p>
      <w:pPr>
        <w:jc w:val="center"/>
      </w:pPr>
      <w:r>
        <w:rPr>
          <w:color w:val="555555"/>
          <w:sz w:val="24"/>
        </w:rPr>
        <w:t>Original source of this document:</w:t>
      </w:r>
    </w:p>
    <w:p>
      <w:pPr>
        <w:jc w:val="center"/>
      </w:pPr>
      <w:hyperlink r:id="rId9">
        <w:r>
          <w:rPr>
            <w:color w:val="0000FF"/>
            <w:u w:val="single"/>
          </w:rPr>
          <w:t>https://templatesdocs-au.com/letter-of-need-from-employer-for-jp/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need-from-employer-for-jp/"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