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SUPPORT</w:t>
      </w:r>
    </w:p>
    <w:p/>
    <w:p/>
    <w:p>
      <w:r>
        <w:rPr>
          <w:b w:val="0"/>
          <w:sz w:val="20"/>
        </w:rPr>
        <w:t>To Whom It May Concern,</w:t>
      </w:r>
    </w:p>
    <w:p/>
    <w:p>
      <w:r>
        <w:rPr>
          <w:b w:val="0"/>
          <w:sz w:val="20"/>
        </w:rPr>
        <w:t>This Letter of Support is provided to affirm the endorsement and backing of the undersigned in relation to the matters stated herein. The undersigned acknowledges the importance of the subject and commits to providing necessary assistance as outlined below.</w:t>
      </w:r>
    </w:p>
    <w:p/>
    <w:p>
      <w:r>
        <w:rPr>
          <w:b/>
          <w:sz w:val="20"/>
        </w:rPr>
        <w:t>Supporter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Organisation (if applicable): 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Supported Party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Organisation (if applicable): 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Purpose of Support:</w:t>
      </w:r>
    </w:p>
    <w:p>
      <w:r>
        <w:rPr>
          <w:b w:val="0"/>
          <w:sz w:val="20"/>
        </w:rPr>
        <w:t>The undersigned hereby provides this Letter of Support to endorse the efforts, application, proposal, or project undertaken by the Supported Party. This support includes, but is not limited to, recognition of their capabilities, character, and the anticipated positive outcomes of their endeavour.</w:t>
      </w:r>
    </w:p>
    <w:p/>
    <w:p>
      <w:r>
        <w:rPr>
          <w:b/>
          <w:sz w:val="20"/>
        </w:rPr>
        <w:t>Scope of Support:</w:t>
      </w:r>
    </w:p>
    <w:p>
      <w:r>
        <w:rPr>
          <w:b w:val="0"/>
          <w:sz w:val="20"/>
        </w:rPr>
        <w:t>The support offered includes verbal and written endorsement, assistance in facilitation of relevant contacts and networks, and provision of resources within reasonable capacity. This Letter does not constitute a legal or financial commitment without separate written agreement.</w:t>
      </w:r>
    </w:p>
    <w:p/>
    <w:p>
      <w:r>
        <w:rPr>
          <w:b/>
          <w:sz w:val="20"/>
        </w:rPr>
        <w:t>Legal Compliance and Acknowledgment:</w:t>
      </w:r>
    </w:p>
    <w:p>
      <w:r>
        <w:rPr>
          <w:b w:val="0"/>
          <w:sz w:val="20"/>
        </w:rPr>
        <w:t>This Letter of Support is governed by the laws of the Commonwealth of Australia. The undersigned confirms that all information provided herein is true and accurate to the best of their knowledge and that this Letter is given voluntarily and without duress.</w:t>
      </w:r>
    </w:p>
    <w:p/>
    <w:p>
      <w:r>
        <w:rPr>
          <w:b/>
          <w:sz w:val="20"/>
        </w:rPr>
        <w:t>Limitations:</w:t>
      </w:r>
    </w:p>
    <w:p>
      <w:r>
        <w:rPr>
          <w:b w:val="0"/>
          <w:sz w:val="20"/>
        </w:rPr>
        <w:t>This Letter does not create any binding contractual obligations between the undersigned and any parties, nor does it guarantee any outcomes relating to the Supported Party’s undertakings. The undersigned reserves the right to withdraw this support upon reasonable notice.</w:t>
      </w:r>
    </w:p>
    <w:p/>
    <w:p>
      <w:r>
        <w:rPr>
          <w:b/>
          <w:sz w:val="20"/>
        </w:rPr>
        <w:t>Duration of Support:</w:t>
      </w:r>
    </w:p>
    <w:p>
      <w:r>
        <w:rPr>
          <w:b w:val="0"/>
          <w:sz w:val="20"/>
        </w:rPr>
        <w:t>This Letter of Support shall remain in effect until expressly revoked in writing by the undersigned or upon completion of the supported matters.</w:t>
      </w:r>
    </w:p>
    <w:p/>
    <w:p>
      <w:r>
        <w:rPr>
          <w:b/>
          <w:sz w:val="20"/>
        </w:rPr>
        <w:t>Confidentiality:</w:t>
      </w:r>
    </w:p>
    <w:p>
      <w:r>
        <w:rPr>
          <w:b w:val="0"/>
          <w:sz w:val="20"/>
        </w:rPr>
        <w:t>The undersigned agrees to maintain confidentiality regarding any sensitive information obtained in relation to this Letter of Support, except as required by law or with prior consent from the Supported Party.</w:t>
      </w:r>
    </w:p>
    <w:p/>
    <w:p>
      <w:r>
        <w:rPr>
          <w:b/>
          <w:sz w:val="20"/>
        </w:rPr>
        <w:t>Declaration:</w:t>
      </w:r>
    </w:p>
    <w:p>
      <w:r>
        <w:rPr>
          <w:b w:val="0"/>
          <w:sz w:val="20"/>
        </w:rPr>
        <w:t>By signing below, the undersigned confirms their authority to provide this Letter of Support and acknowledges the terms stated herein.</w:t>
      </w:r>
    </w:p>
    <w:p/>
    <w:p/>
    <w:p>
      <w:r>
        <w:rPr>
          <w:b w:val="0"/>
          <w:sz w:val="20"/>
        </w:rPr>
        <w:t>Place of Signing: ___________________________________________</w:t>
      </w:r>
    </w:p>
    <w:p>
      <w:r>
        <w:rPr>
          <w:b w:val="0"/>
          <w:sz w:val="20"/>
        </w:rPr>
        <w:t>Date of Signing: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SUPPORTER</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https://templatesdocs-au.com/letter-of-support/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letter-of-suppor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