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to Minister</w:t>
      </w:r>
    </w:p>
    <w:p/>
    <w:p/>
    <w:p>
      <w:r>
        <w:rPr>
          <w:b/>
          <w:sz w:val="20"/>
        </w:rPr>
        <w:t>The Honourable [Minister's Full Name]</w:t>
      </w:r>
    </w:p>
    <w:p>
      <w:r>
        <w:rPr>
          <w:b w:val="0"/>
          <w:sz w:val="20"/>
        </w:rPr>
        <w:t>[Minister's Position]</w:t>
      </w:r>
    </w:p>
    <w:p>
      <w:r>
        <w:rPr>
          <w:b w:val="0"/>
          <w:sz w:val="20"/>
        </w:rPr>
        <w:t>[Department Name]</w:t>
      </w:r>
    </w:p>
    <w:p>
      <w:r>
        <w:rPr>
          <w:b w:val="0"/>
          <w:sz w:val="20"/>
        </w:rPr>
        <w:t>[Address Line 1]</w:t>
      </w:r>
    </w:p>
    <w:p>
      <w:r>
        <w:rPr>
          <w:b w:val="0"/>
          <w:sz w:val="20"/>
        </w:rPr>
        <w:t>[Address Line 2]</w:t>
      </w:r>
    </w:p>
    <w:p>
      <w:r>
        <w:rPr>
          <w:b w:val="0"/>
          <w:sz w:val="20"/>
        </w:rPr>
        <w:t>[City, State, Postcode]</w:t>
      </w:r>
    </w:p>
    <w:p/>
    <w:p/>
    <w:p>
      <w:r>
        <w:rPr>
          <w:b w:val="0"/>
          <w:sz w:val="20"/>
        </w:rPr>
        <w:t>Dear Minister,</w:t>
      </w:r>
    </w:p>
    <w:p/>
    <w:p>
      <w:r>
        <w:rPr>
          <w:b/>
          <w:sz w:val="20"/>
        </w:rPr>
        <w:t>Subject: [Brief subject/title of the letter]</w:t>
      </w:r>
    </w:p>
    <w:p/>
    <w:p>
      <w:r>
        <w:rPr>
          <w:b w:val="0"/>
          <w:sz w:val="20"/>
        </w:rPr>
        <w:t>I am writing to you to formally bring to your attention matters of significant public interest and importance related to [describe topic, issue or policy]. This letter seeks to respectfully request your consideration and action on the following concerns and proposals.</w:t>
      </w:r>
    </w:p>
    <w:p/>
    <w:p>
      <w:r>
        <w:rPr>
          <w:b/>
          <w:sz w:val="22"/>
        </w:rPr>
        <w:t>Background and Context</w:t>
      </w:r>
    </w:p>
    <w:p>
      <w:r>
        <w:rPr>
          <w:b w:val="0"/>
          <w:sz w:val="20"/>
        </w:rPr>
        <w:t>The issues surrounding [describe core issue] have been ongoing and affect numerous Australians, particularly in [describe impacted communities or sectors]. Despite previous efforts, these matters have not been adequately addressed, resulting in [describe consequences]. The following points outline the key concerns:</w:t>
      </w:r>
    </w:p>
    <w:p/>
    <w:p>
      <w:pPr>
        <w:pStyle w:val="ListBullet"/>
      </w:pPr>
      <w:r>
        <w:t>• [Key concern or fact 1]</w:t>
      </w:r>
    </w:p>
    <w:p>
      <w:pPr>
        <w:pStyle w:val="ListBullet"/>
      </w:pPr>
      <w:r>
        <w:t>• [Key concern or fact 2]</w:t>
      </w:r>
    </w:p>
    <w:p>
      <w:pPr>
        <w:pStyle w:val="ListBullet"/>
      </w:pPr>
      <w:r>
        <w:t>• [Key concern or fact 3]</w:t>
      </w:r>
    </w:p>
    <w:p/>
    <w:p>
      <w:r>
        <w:rPr>
          <w:b/>
          <w:sz w:val="22"/>
        </w:rPr>
        <w:t>Detailed Explanation and Supporting Evidence</w:t>
      </w:r>
    </w:p>
    <w:p>
      <w:r>
        <w:rPr>
          <w:b w:val="0"/>
          <w:sz w:val="20"/>
        </w:rPr>
        <w:t>Comprehensive data and analysis demonstrate the urgent need for intervention, including but not limited to:</w:t>
      </w:r>
    </w:p>
    <w:p/>
    <w:p>
      <w:pPr>
        <w:pStyle w:val="ListNumber"/>
      </w:pPr>
      <w:r>
        <w:t>1. [Detailed evidence or explanation point 1]</w:t>
      </w:r>
    </w:p>
    <w:p>
      <w:pPr>
        <w:pStyle w:val="ListNumber"/>
      </w:pPr>
      <w:r>
        <w:t>2. [Detailed evidence or explanation point 2]</w:t>
      </w:r>
    </w:p>
    <w:p>
      <w:pPr>
        <w:pStyle w:val="ListNumber"/>
      </w:pPr>
      <w:r>
        <w:t>3. [Detailed evidence or explanation point 3]</w:t>
      </w:r>
    </w:p>
    <w:p/>
    <w:p>
      <w:r>
        <w:rPr>
          <w:b/>
          <w:sz w:val="22"/>
        </w:rPr>
        <w:t>Legal Basis and Compliance</w:t>
      </w:r>
    </w:p>
    <w:p>
      <w:r>
        <w:rPr>
          <w:b w:val="0"/>
          <w:sz w:val="20"/>
        </w:rPr>
        <w:t>This request is made within the framework of Australian law, including adherence to relevant legislation such as the [insert relevant Act(s), e.g., Australian Human Rights Commission Act 1986], ensuring that all proposed actions comply with statutory obligations and uphold principles of fairness, transparency, and accountability.</w:t>
      </w:r>
    </w:p>
    <w:p/>
    <w:p>
      <w:r>
        <w:rPr>
          <w:b/>
          <w:sz w:val="22"/>
        </w:rPr>
        <w:t>Requests and Proposed Actions</w:t>
      </w:r>
    </w:p>
    <w:p>
      <w:r>
        <w:rPr>
          <w:b w:val="0"/>
          <w:sz w:val="20"/>
        </w:rPr>
        <w:t>Accordingly, I respectfully request that your office consider the following measures:</w:t>
      </w:r>
    </w:p>
    <w:p/>
    <w:p>
      <w:pPr>
        <w:pStyle w:val="ListBullet"/>
      </w:pPr>
      <w:r>
        <w:t>a) [Request or proposal 1]</w:t>
      </w:r>
    </w:p>
    <w:p>
      <w:pPr>
        <w:pStyle w:val="ListBullet"/>
      </w:pPr>
      <w:r>
        <w:t>b) [Request or proposal 2]</w:t>
      </w:r>
    </w:p>
    <w:p>
      <w:pPr>
        <w:pStyle w:val="ListBullet"/>
      </w:pPr>
      <w:r>
        <w:t>c) [Request or proposal 3]</w:t>
      </w:r>
    </w:p>
    <w:p/>
    <w:p>
      <w:r>
        <w:rPr>
          <w:b/>
          <w:sz w:val="22"/>
        </w:rPr>
        <w:t>Anticipated Benefits and Impact</w:t>
      </w:r>
    </w:p>
    <w:p>
      <w:r>
        <w:rPr>
          <w:b w:val="0"/>
          <w:sz w:val="20"/>
        </w:rPr>
        <w:t>The implementation of these measures is expected to result in:</w:t>
      </w:r>
    </w:p>
    <w:p/>
    <w:p>
      <w:pPr>
        <w:pStyle w:val="ListBullet"/>
      </w:pPr>
      <w:r>
        <w:t>• Enhanced community wellbeing and social cohesion</w:t>
      </w:r>
    </w:p>
    <w:p>
      <w:pPr>
        <w:pStyle w:val="ListBullet"/>
      </w:pPr>
      <w:r>
        <w:t>• Improved compliance with national standards and international obligations</w:t>
      </w:r>
    </w:p>
    <w:p>
      <w:pPr>
        <w:pStyle w:val="ListBullet"/>
      </w:pPr>
      <w:r>
        <w:t>• Strengthened trust in government processes and institutions</w:t>
      </w:r>
    </w:p>
    <w:p/>
    <w:p>
      <w:r>
        <w:rPr>
          <w:b w:val="0"/>
          <w:sz w:val="20"/>
        </w:rPr>
        <w:t>I appreciate your attention to this important matter and trust that the concerns outlined above will be given due consideration. I remain available for any further information or discussion deemed necessary to support your decision-making.</w:t>
      </w:r>
    </w:p>
    <w:p/>
    <w:p>
      <w:r>
        <w:rPr>
          <w:b w:val="0"/>
          <w:sz w:val="20"/>
        </w:rPr>
        <w:t>Yours 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[Sender's Full Name]</w:t>
      </w:r>
    </w:p>
    <w:p>
      <w:r>
        <w:rPr>
          <w:b w:val="0"/>
          <w:sz w:val="20"/>
        </w:rPr>
        <w:t>[Sender's Position or Title]</w:t>
      </w:r>
    </w:p>
    <w:p>
      <w:r>
        <w:rPr>
          <w:b w:val="0"/>
          <w:sz w:val="20"/>
        </w:rPr>
        <w:t>[Organization or Affiliation]</w:t>
      </w:r>
    </w:p>
    <w:p>
      <w:r>
        <w:rPr>
          <w:b w:val="0"/>
          <w:sz w:val="20"/>
        </w:rPr>
        <w:t>[Phone Number]</w:t>
      </w:r>
    </w:p>
    <w:p>
      <w:r>
        <w:rPr>
          <w:b w:val="0"/>
          <w:sz w:val="20"/>
        </w:rPr>
        <w:t>[Email Address]</w:t>
      </w:r>
    </w:p>
    <w:p>
      <w:r>
        <w:rPr>
          <w:b w:val="0"/>
          <w:sz w:val="20"/>
        </w:rPr>
        <w:t>[Postal Address]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https://templatesdocs-au.com/letter-to-minister/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etter-to-minis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