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TO MY TEACHER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Teacher's Name: _________________________________________________</w:t>
      </w:r>
    </w:p>
    <w:p>
      <w:r>
        <w:rPr>
          <w:b w:val="0"/>
          <w:sz w:val="20"/>
        </w:rPr>
        <w:t>Subject / Course: ________________________________________________</w:t>
      </w:r>
    </w:p>
    <w:p>
      <w:r>
        <w:rPr>
          <w:b w:val="0"/>
          <w:sz w:val="20"/>
        </w:rPr>
        <w:t>School: _________________________________________________________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Student's Full Name: _____________________________________________</w:t>
      </w:r>
    </w:p>
    <w:p>
      <w:r>
        <w:rPr>
          <w:b w:val="0"/>
          <w:sz w:val="20"/>
        </w:rPr>
        <w:t>Class / Year Level: ______________________________________________</w:t>
      </w:r>
    </w:p>
    <w:p>
      <w:r>
        <w:rPr>
          <w:b w:val="0"/>
          <w:sz w:val="20"/>
        </w:rPr>
        <w:t>Contact Email / Phone: ___________________________________________</w:t>
      </w:r>
    </w:p>
    <w:p/>
    <w:p/>
    <w:p>
      <w:r>
        <w:rPr>
          <w:b w:val="0"/>
          <w:sz w:val="20"/>
        </w:rPr>
        <w:t>Dear Teacher,</w:t>
      </w:r>
    </w:p>
    <w:p/>
    <w:p>
      <w:r>
        <w:rPr>
          <w:b w:val="0"/>
          <w:sz w:val="20"/>
        </w:rPr>
        <w:t>I am writing this letter to express my thoughts and intentions regarding my studies and behaviour in your class. This letter seeks to establish a clear and respectful communication channel reflecting my commitment to learning and personal development.</w:t>
      </w:r>
    </w:p>
    <w:p/>
    <w:p>
      <w:r>
        <w:rPr>
          <w:b/>
          <w:sz w:val="22"/>
        </w:rPr>
        <w:t>Acknowledgement and Appreciation</w:t>
      </w:r>
    </w:p>
    <w:p>
      <w:r>
        <w:rPr>
          <w:b w:val="0"/>
          <w:sz w:val="20"/>
        </w:rPr>
        <w:t>I would like to sincerely thank you for your dedication and efforts in providing quality education. Your support and guidance have greatly contributed to my academic growth and motivation.</w:t>
      </w:r>
    </w:p>
    <w:p/>
    <w:p>
      <w:r>
        <w:rPr>
          <w:b/>
          <w:sz w:val="22"/>
        </w:rPr>
        <w:t>Explanation and Context</w:t>
      </w:r>
    </w:p>
    <w:p>
      <w:r>
        <w:rPr>
          <w:b w:val="0"/>
          <w:sz w:val="20"/>
        </w:rPr>
        <w:t>I acknowledge any challenges I may have faced in meeting academic expectations or classroom conduct. I understand the importance of maintaining discipline and focus, and I am committed to improving wherever necessary.</w:t>
      </w:r>
    </w:p>
    <w:p/>
    <w:p>
      <w:r>
        <w:rPr>
          <w:b/>
          <w:sz w:val="22"/>
        </w:rPr>
        <w:t>Action Plan and Commitment</w:t>
      </w:r>
    </w:p>
    <w:p>
      <w:r>
        <w:rPr>
          <w:b w:val="0"/>
          <w:sz w:val="20"/>
        </w:rPr>
        <w:t>To ensure consistent progress, I commit to the following actions:</w:t>
        <w:br/>
        <w:t>- Attending all classes punctually and prepared.</w:t>
        <w:br/>
        <w:t>- Completing all assignments and assessments honestly and on time.</w:t>
        <w:br/>
        <w:t>- Seeking assistance proactively when difficulties arise.</w:t>
        <w:br/>
        <w:t>- Respecting classroom rules, teachers, and fellow students at all times.</w:t>
      </w:r>
    </w:p>
    <w:p/>
    <w:p>
      <w:r>
        <w:rPr>
          <w:b/>
          <w:sz w:val="22"/>
        </w:rPr>
        <w:t>Request for Support or Feedback</w:t>
      </w:r>
    </w:p>
    <w:p>
      <w:r>
        <w:rPr>
          <w:b w:val="0"/>
          <w:sz w:val="20"/>
        </w:rPr>
        <w:t>I kindly request your continued support and constructive feedback to help me succeed. If there are specific areas where you believe I should focus more, I welcome your guidance.</w:t>
      </w:r>
    </w:p>
    <w:p/>
    <w:p>
      <w:r>
        <w:rPr>
          <w:b/>
          <w:sz w:val="22"/>
        </w:rPr>
        <w:t>Closing Remarks</w:t>
      </w:r>
    </w:p>
    <w:p>
      <w:r>
        <w:rPr>
          <w:b w:val="0"/>
          <w:sz w:val="20"/>
        </w:rPr>
        <w:t>Thank you for your understanding and for considering this letter. I look forward to a positive and productive remainder of the school term.</w:t>
      </w:r>
    </w:p>
    <w:p/>
    <w:p/>
    <w:p>
      <w:r>
        <w:rPr>
          <w:b w:val="0"/>
          <w:sz w:val="20"/>
        </w:rPr>
        <w:t>Yours 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https://templatesdocs-au.com/letter-to-my-teacher/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letter-to-my-teach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