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TEACHER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 of Teacher: ________________________________________________</w:t>
      </w:r>
    </w:p>
    <w:p>
      <w:r>
        <w:rPr>
          <w:b w:val="0"/>
          <w:sz w:val="20"/>
        </w:rPr>
        <w:t>Position/Subject: ________________________________________________</w:t>
      </w:r>
    </w:p>
    <w:p>
      <w:r>
        <w:rPr>
          <w:b w:val="0"/>
          <w:sz w:val="20"/>
        </w:rPr>
        <w:t>School Name: ____________________________________________________</w:t>
      </w:r>
    </w:p>
    <w:p>
      <w:r>
        <w:rPr>
          <w:b w:val="0"/>
          <w:sz w:val="20"/>
        </w:rPr>
        <w:t>School Address: _________________________________________________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Parent/Guardian Full Name: _______________________________________</w:t>
      </w:r>
    </w:p>
    <w:p>
      <w:r>
        <w:rPr>
          <w:b w:val="0"/>
          <w:sz w:val="20"/>
        </w:rPr>
        <w:t>Address: ________________________________________________________</w:t>
      </w:r>
    </w:p>
    <w:p>
      <w:r>
        <w:rPr>
          <w:b w:val="0"/>
          <w:sz w:val="20"/>
        </w:rPr>
        <w:t>Phone Number: _________________________________________________</w:t>
      </w:r>
    </w:p>
    <w:p>
      <w:r>
        <w:rPr>
          <w:b w:val="0"/>
          <w:sz w:val="20"/>
        </w:rPr>
        <w:t>Email Address: _________________________________________________</w:t>
      </w:r>
    </w:p>
    <w:p/>
    <w:p/>
    <w:p>
      <w:r>
        <w:rPr>
          <w:b w:val="0"/>
          <w:sz w:val="20"/>
        </w:rPr>
        <w:t>Dear Teacher,</w:t>
      </w:r>
    </w:p>
    <w:p/>
    <w:p>
      <w:r>
        <w:rPr>
          <w:b w:val="0"/>
          <w:sz w:val="20"/>
        </w:rPr>
        <w:t>I am writing to you regarding my child, who is currently enrolled at your school. I appreciate the dedication and support you provide in fostering a positive and effective learning environment.</w:t>
      </w:r>
    </w:p>
    <w:p/>
    <w:p>
      <w:r>
        <w:rPr>
          <w:b/>
          <w:sz w:val="22"/>
        </w:rPr>
        <w:t>Purpose of the Letter</w:t>
      </w:r>
    </w:p>
    <w:p>
      <w:r>
        <w:rPr>
          <w:b w:val="0"/>
          <w:sz w:val="20"/>
        </w:rPr>
        <w:t>Please provide detailed information here regarding the reason for this letter. Possible topics include but are not limited to:</w:t>
      </w:r>
    </w:p>
    <w:p>
      <w:r>
        <w:rPr>
          <w:b w:val="0"/>
          <w:sz w:val="20"/>
        </w:rPr>
        <w:t>- Request for academic support or adjustments</w:t>
      </w:r>
    </w:p>
    <w:p>
      <w:r>
        <w:rPr>
          <w:b w:val="0"/>
          <w:sz w:val="20"/>
        </w:rPr>
        <w:t>- Explanation of absences or behaviour</w:t>
      </w:r>
    </w:p>
    <w:p>
      <w:r>
        <w:rPr>
          <w:b w:val="0"/>
          <w:sz w:val="20"/>
        </w:rPr>
        <w:t>- Feedback or concerns about the educational program</w:t>
      </w:r>
    </w:p>
    <w:p>
      <w:r>
        <w:rPr>
          <w:b w:val="0"/>
          <w:sz w:val="20"/>
        </w:rPr>
        <w:t>- Notification of personal or family circumstances impacting the student</w:t>
      </w:r>
    </w:p>
    <w:p/>
    <w:p>
      <w:r>
        <w:rPr>
          <w:b/>
          <w:sz w:val="22"/>
        </w:rPr>
        <w:t>Details</w:t>
      </w:r>
    </w:p>
    <w:p>
      <w:r>
        <w:rPr>
          <w:b w:val="0"/>
          <w:sz w:val="20"/>
        </w:rPr>
        <w:t>Provide any relevant details here that support the purpose of your letter, including dates, descriptions of incidents or circumstances, and any steps already taken to address the issue.</w:t>
      </w:r>
    </w:p>
    <w:p/>
    <w:p>
      <w:r>
        <w:rPr>
          <w:b/>
          <w:sz w:val="22"/>
        </w:rPr>
        <w:t>Request</w:t>
      </w:r>
    </w:p>
    <w:p>
      <w:r>
        <w:rPr>
          <w:b w:val="0"/>
          <w:sz w:val="20"/>
        </w:rPr>
        <w:t>Kindly consider the above information and advise on any possible adjustments, supports, or next steps that you recommend. I look forward to collaborating with you to ensure the best educational experience for my child.</w:t>
      </w:r>
    </w:p>
    <w:p/>
    <w:p>
      <w:r>
        <w:rPr>
          <w:b w:val="0"/>
          <w:sz w:val="20"/>
        </w:rPr>
        <w:t>Thank you for your time and attention to this matter. Please do not hesitate to contact me should you require any further information or clarification.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Sincerely,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Teacher's Acknowledgement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</w:t>
            </w:r>
          </w:p>
        </w:tc>
      </w:tr>
    </w:tbl>
    <w:p/>
    <w:p/>
    <w:p>
      <w:r>
        <w:rPr>
          <w:b/>
          <w:sz w:val="20"/>
        </w:rPr>
        <w:t>Note:</w:t>
      </w:r>
    </w:p>
    <w:p>
      <w:r>
        <w:rPr>
          <w:b w:val="0"/>
          <w:sz w:val="20"/>
        </w:rPr>
        <w:t>This letter is intended to facilitate communication between parent/guardian and the school staff. It is compliant with the relevant Australian privacy and education legislation. All information provided should be treated confidentially and used solely for educational support purposes.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https://templatesdocs-au.com/letter-to-teacher/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tter-to-teach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