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p>
      <w:r>
        <w:rPr>
          <w:b/>
          <w:sz w:val="20"/>
        </w:rPr>
        <w:t>This Loan Agreement ("Agreement") is made between:</w:t>
      </w:r>
    </w:p>
    <w:p/>
    <w:p>
      <w:r>
        <w:rPr>
          <w:b/>
          <w:sz w:val="20"/>
        </w:rPr>
        <w:t>Lender: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Borrower: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pPr>
        <w:jc w:val="center"/>
      </w:pPr>
      <w:r>
        <w:rPr>
          <w:b/>
          <w:sz w:val="20"/>
        </w:rPr>
        <w:t>RECITALS</w:t>
      </w:r>
    </w:p>
    <w:p/>
    <w:p>
      <w:r>
        <w:rPr>
          <w:b w:val="0"/>
          <w:sz w:val="20"/>
        </w:rPr>
        <w:t>WHEREAS, the Lender agrees to loan a certain amount of money to the Borrower, and the Borrower agrees to repay this loan under the terms set forth in this Agreement.</w:t>
      </w:r>
    </w:p>
    <w:p/>
    <w:p/>
    <w:p>
      <w:r>
        <w:rPr>
          <w:b/>
          <w:sz w:val="20"/>
        </w:rPr>
        <w:t>1. Loan Amount and Disbursement</w:t>
      </w:r>
    </w:p>
    <w:p>
      <w:r>
        <w:rPr>
          <w:b w:val="0"/>
          <w:sz w:val="20"/>
        </w:rPr>
        <w:t>1.1 The Lender agrees to loan the Borrower the principal sum of $________________ (AUD) (the "Loan Amount").</w:t>
      </w:r>
    </w:p>
    <w:p>
      <w:r>
        <w:rPr>
          <w:b w:val="0"/>
          <w:sz w:val="20"/>
        </w:rPr>
        <w:t>1.2 The Loan Amount will be disbursed to the Borrower on the date mutually agreed upon by the Parties.</w:t>
      </w:r>
    </w:p>
    <w:p/>
    <w:p>
      <w:r>
        <w:rPr>
          <w:b/>
          <w:sz w:val="20"/>
        </w:rPr>
        <w:t>2. Interest Rate</w:t>
      </w:r>
    </w:p>
    <w:p>
      <w:r>
        <w:rPr>
          <w:b w:val="0"/>
          <w:sz w:val="20"/>
        </w:rPr>
        <w:t>2.1 The Loan Amount shall bear interest at a rate of ______________% per annum, calculated on the outstanding principal amount.</w:t>
      </w:r>
    </w:p>
    <w:p>
      <w:r>
        <w:rPr>
          <w:b w:val="0"/>
          <w:sz w:val="20"/>
        </w:rPr>
        <w:t>2.2 Interest shall accrue daily and be payable in accordance with the terms set forth herein.</w:t>
      </w:r>
    </w:p>
    <w:p/>
    <w:p>
      <w:r>
        <w:rPr>
          <w:b/>
          <w:sz w:val="20"/>
        </w:rPr>
        <w:t>3. Repayment Terms</w:t>
      </w:r>
    </w:p>
    <w:p>
      <w:r>
        <w:rPr>
          <w:b w:val="0"/>
          <w:sz w:val="20"/>
        </w:rPr>
        <w:t>3.1 The Borrower shall repay the Loan Amount plus accrued interest in the following manner:</w:t>
      </w:r>
    </w:p>
    <w:p>
      <w:r>
        <w:rPr>
          <w:b w:val="0"/>
          <w:sz w:val="20"/>
        </w:rPr>
        <w:t xml:space="preserve">    a) Payment Schedule: __________________________________________________</w:t>
      </w:r>
    </w:p>
    <w:p>
      <w:r>
        <w:rPr>
          <w:b w:val="0"/>
          <w:sz w:val="20"/>
        </w:rPr>
        <w:t xml:space="preserve">    b) Payment Method: ____________________________________________________</w:t>
      </w:r>
    </w:p>
    <w:p>
      <w:r>
        <w:rPr>
          <w:b w:val="0"/>
          <w:sz w:val="20"/>
        </w:rPr>
        <w:t>3.2 Early repayment of the Loan Amount in whole or in part is permitted without penalty.</w:t>
      </w:r>
    </w:p>
    <w:p/>
    <w:p>
      <w:r>
        <w:rPr>
          <w:b/>
          <w:sz w:val="20"/>
        </w:rPr>
        <w:t>4. Security</w:t>
      </w:r>
    </w:p>
    <w:p>
      <w:r>
        <w:rPr>
          <w:b w:val="0"/>
          <w:sz w:val="20"/>
        </w:rPr>
        <w:t>4.1 This loan is __________________ (secured/unsecured).</w:t>
      </w:r>
    </w:p>
    <w:p>
      <w:r>
        <w:rPr>
          <w:b w:val="0"/>
          <w:sz w:val="20"/>
        </w:rPr>
        <w:t>4.2 If secured, the Borrower grants the Lender a security interest in the following assets:</w:t>
      </w:r>
    </w:p>
    <w:p>
      <w:r>
        <w:rPr>
          <w:b w:val="0"/>
          <w:sz w:val="20"/>
        </w:rPr>
        <w:t xml:space="preserve">    _______________________________________________________________________</w:t>
      </w:r>
    </w:p>
    <w:p>
      <w:r>
        <w:rPr>
          <w:b w:val="0"/>
          <w:sz w:val="20"/>
        </w:rPr>
        <w:t>4.3 The Borrower agrees to execute any documents necessary to perfect the security interest.</w:t>
      </w:r>
    </w:p>
    <w:p/>
    <w:p>
      <w:r>
        <w:rPr>
          <w:b/>
          <w:sz w:val="20"/>
        </w:rPr>
        <w:t>5. Default</w:t>
      </w:r>
    </w:p>
    <w:p>
      <w:r>
        <w:rPr>
          <w:b w:val="0"/>
          <w:sz w:val="20"/>
        </w:rPr>
        <w:t>5.1 A default occurs if the Borrower fails to make any payment within ____ days of its due date, becomes insolvent, or otherwise breaches any term of this Agreement.</w:t>
      </w:r>
    </w:p>
    <w:p>
      <w:r>
        <w:rPr>
          <w:b w:val="0"/>
          <w:sz w:val="20"/>
        </w:rPr>
        <w:t>5.2 Upon default, the Lender may declare the entire outstanding Loan Amount and accrued interest immediately due and payable.</w:t>
      </w:r>
    </w:p>
    <w:p>
      <w:r>
        <w:rPr>
          <w:b w:val="0"/>
          <w:sz w:val="20"/>
        </w:rPr>
        <w:t>5.3 The Lender may exercise any rights and remedies available under applicable law, including enforcement of security interests where applicable.</w:t>
      </w:r>
    </w:p>
    <w:p/>
    <w:p>
      <w:r>
        <w:rPr>
          <w:b/>
          <w:sz w:val="20"/>
        </w:rPr>
        <w:t>6. Representations and Warranties</w:t>
      </w:r>
    </w:p>
    <w:p>
      <w:r>
        <w:rPr>
          <w:b w:val="0"/>
          <w:sz w:val="20"/>
        </w:rPr>
        <w:t>6.1 Each Party represents and warrants that it has full power and authority to enter into this Agreement.</w:t>
      </w:r>
    </w:p>
    <w:p>
      <w:r>
        <w:rPr>
          <w:b w:val="0"/>
          <w:sz w:val="20"/>
        </w:rPr>
        <w:t>6.2 The Borrower represents that the information provided herein is true and correct and that entering into this Agreement does not violate any other agreement or law.</w:t>
      </w:r>
    </w:p>
    <w:p/>
    <w:p>
      <w:r>
        <w:rPr>
          <w:b/>
          <w:sz w:val="20"/>
        </w:rPr>
        <w:t>7. Governing Law and Jurisdiction</w:t>
      </w:r>
    </w:p>
    <w:p>
      <w:r>
        <w:rPr>
          <w:b w:val="0"/>
          <w:sz w:val="20"/>
        </w:rPr>
        <w:t>7.1 This Agreement shall be governed by and construed in accordance with the laws of the State of New South Wales, Australia.</w:t>
      </w:r>
    </w:p>
    <w:p>
      <w:r>
        <w:rPr>
          <w:b w:val="0"/>
          <w:sz w:val="20"/>
        </w:rPr>
        <w:t>7.2 The Parties submit to the exclusive jurisdiction of the courts of New South Wales for any dispute arising out of or in connection with this Agreement.</w:t>
      </w:r>
    </w:p>
    <w:p/>
    <w:p>
      <w:r>
        <w:rPr>
          <w:b/>
          <w:sz w:val="20"/>
        </w:rPr>
        <w:t>8. Notices</w:t>
      </w:r>
    </w:p>
    <w:p>
      <w:r>
        <w:rPr>
          <w:b w:val="0"/>
          <w:sz w:val="20"/>
        </w:rPr>
        <w:t>8.1 Any notice required or permitted under this Agreement shall be in writing and delivered to the addresses stated above or to such other address as either Party may notify in writing.</w:t>
      </w:r>
    </w:p>
    <w:p>
      <w:r>
        <w:rPr>
          <w:b w:val="0"/>
          <w:sz w:val="20"/>
        </w:rPr>
        <w:t>8.2 Notices shall be deemed received upon personal delivery, or 3 business days after posting if sent by registered mail.</w:t>
      </w:r>
    </w:p>
    <w:p/>
    <w:p>
      <w:r>
        <w:rPr>
          <w:b/>
          <w:sz w:val="20"/>
        </w:rPr>
        <w:t>9. Entire Agreement</w:t>
      </w:r>
    </w:p>
    <w:p>
      <w:r>
        <w:rPr>
          <w:b w:val="0"/>
          <w:sz w:val="20"/>
        </w:rPr>
        <w:t>9.1 This Agreement constitutes the entire agreement between the Parties concerning the subject matter hereof and supersedes all prior agreements and understandings.</w:t>
      </w:r>
    </w:p>
    <w:p/>
    <w:p>
      <w:r>
        <w:rPr>
          <w:b/>
          <w:sz w:val="20"/>
        </w:rPr>
        <w:t>10. Amendments</w:t>
      </w:r>
    </w:p>
    <w:p>
      <w:r>
        <w:rPr>
          <w:b w:val="0"/>
          <w:sz w:val="20"/>
        </w:rPr>
        <w:t>10.1 Any amendment or modification to this Agreement must be in writing and signed by both Parties.</w:t>
      </w:r>
    </w:p>
    <w:p/>
    <w:p>
      <w:r>
        <w:rPr>
          <w:b/>
          <w:sz w:val="20"/>
        </w:rPr>
        <w:t>11. Severability</w:t>
      </w:r>
    </w:p>
    <w:p>
      <w:r>
        <w:rPr>
          <w:b w:val="0"/>
          <w:sz w:val="20"/>
        </w:rPr>
        <w:t>11.1 If any provision of this Agreement is held to be invalid or unenforceable, the remaining provisions shall continue in full force and effect.</w:t>
      </w:r>
    </w:p>
    <w:p/>
    <w:p>
      <w:r>
        <w:rPr>
          <w:b/>
          <w:sz w:val="20"/>
        </w:rPr>
        <w:t>12. Waiver</w:t>
      </w:r>
    </w:p>
    <w:p>
      <w:r>
        <w:rPr>
          <w:b w:val="0"/>
          <w:sz w:val="20"/>
        </w:rPr>
        <w:t>12.1 No failure or delay by either Party in exercising any right or remedy shall operate as a waiver thereof.</w:t>
      </w:r>
    </w:p>
    <w:p/>
    <w:p>
      <w:r>
        <w:rPr>
          <w:b/>
          <w:sz w:val="20"/>
        </w:rPr>
        <w:t>13. Costs</w:t>
      </w:r>
    </w:p>
    <w:p>
      <w:r>
        <w:rPr>
          <w:b w:val="0"/>
          <w:sz w:val="20"/>
        </w:rPr>
        <w:t>13.1 Each Party shall bear its own costs and expenses in connection with the preparation, negotiation, and execution of this Agreement.</w:t>
      </w:r>
    </w:p>
    <w:p/>
    <w:p>
      <w:r>
        <w:rPr>
          <w:b/>
          <w:sz w:val="20"/>
        </w:rPr>
        <w:t>14. Execution</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https://templatesdocs-au.com/loan-agreement-nsw/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oan-agreement-nsw/"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