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LOVE LETTER</w:t>
      </w:r>
    </w:p>
    <w:p/>
    <w:p/>
    <w:p>
      <w:r>
        <w:rPr>
          <w:b/>
          <w:sz w:val="20"/>
        </w:rPr>
        <w:t>My Dearest,</w:t>
      </w:r>
    </w:p>
    <w:p/>
    <w:p>
      <w:r>
        <w:rPr>
          <w:b w:val="0"/>
          <w:sz w:val="20"/>
        </w:rPr>
        <w:t>From the moment our paths crossed, my heart has known a depth of feeling I never thought possible. This letter is a humble attempt to express the affection, admiration, and respect I hold for you.</w:t>
      </w:r>
    </w:p>
    <w:p/>
    <w:p>
      <w:r>
        <w:rPr>
          <w:b w:val="0"/>
          <w:sz w:val="20"/>
        </w:rPr>
        <w:t>You inspire me daily with your kindness, your intelligence, and the light you bring into every room. Your presence is a balm to my soul and a source of endless joy.</w:t>
      </w:r>
    </w:p>
    <w:p/>
    <w:p>
      <w:r>
        <w:rPr>
          <w:b w:val="0"/>
          <w:sz w:val="20"/>
        </w:rPr>
        <w:t>The moments we have shared – the laughter, the quiet conversations, the challenges faced hand in hand – have woven a tapestry of memories that I cherish deeply.</w:t>
      </w:r>
    </w:p>
    <w:p/>
    <w:p>
      <w:r>
        <w:rPr>
          <w:b w:val="0"/>
          <w:sz w:val="20"/>
        </w:rPr>
        <w:t>I value our honesty, trust, and the mutual respect that forms the foundation of our bond. It is in these qualities that I find the assurance to dream of a future together.</w:t>
      </w:r>
    </w:p>
    <w:p/>
    <w:p>
      <w:r>
        <w:rPr>
          <w:b w:val="0"/>
          <w:sz w:val="20"/>
        </w:rPr>
        <w:t>With full awareness and sincerity, I vow to stand by you through all seasons of life. I promise to support your ambitions, to listen with empathy, and to nurture the love that binds us.</w:t>
      </w:r>
    </w:p>
    <w:p/>
    <w:p>
      <w:r>
        <w:rPr>
          <w:b w:val="0"/>
          <w:sz w:val="20"/>
        </w:rPr>
        <w:t>I wish to build a partnership grounded in equality, compassion, and understanding — a union where both our dreams can flourish.</w:t>
      </w:r>
    </w:p>
    <w:p/>
    <w:p>
      <w:r>
        <w:rPr>
          <w:b w:val="0"/>
          <w:sz w:val="20"/>
        </w:rPr>
        <w:t>This letter represents a genuine and voluntary expression of my feelings and intentions. While it is a personal document, I acknowledge that it may be considered in any legal context relating to the recognition of our relationship under applicable Australian law.</w:t>
      </w:r>
    </w:p>
    <w:p/>
    <w:p>
      <w:r>
        <w:rPr>
          <w:b w:val="0"/>
          <w:sz w:val="20"/>
        </w:rPr>
        <w:t>I undertake to respect your privacy and the confidentiality of this letter, recognizing its intimate and personal nature.</w:t>
      </w:r>
    </w:p>
    <w:p/>
    <w:p>
      <w:r>
        <w:rPr>
          <w:b w:val="0"/>
          <w:sz w:val="20"/>
        </w:rPr>
        <w:t>May this letter serve as a testament to the depth of my heart’s devotion and the hope I carry for what lies ahead.</w:t>
      </w:r>
    </w:p>
    <w:p/>
    <w:p/>
    <w:p>
      <w:r>
        <w:rPr>
          <w:b/>
          <w:sz w:val="20"/>
        </w:rPr>
        <w:t>With all my love,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Signature: 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https://templatesdocs-au.com/love-letter/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https://templatesdocs-au.com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templatesdocs-au.com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emplatesdocs-au.com/love-letter/" TargetMode="External"/><Relationship Id="rId10" Type="http://schemas.openxmlformats.org/officeDocument/2006/relationships/hyperlink" Target="https://templatesdoc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