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MEDICAL INFORMATION AND CONSENT FORM</w:t>
      </w:r>
    </w:p>
    <w:p/>
    <w:p/>
    <w:p>
      <w:r>
        <w:rPr>
          <w:b/>
          <w:sz w:val="20"/>
        </w:rPr>
        <w:t>PATIENT DETAILS</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Residential Address: 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EMERGENCY CONTACT</w:t>
      </w:r>
    </w:p>
    <w:p>
      <w:r>
        <w:rPr>
          <w:b w:val="0"/>
          <w:sz w:val="20"/>
        </w:rPr>
        <w:t>Full Name: ____________________________________________________________</w:t>
      </w:r>
    </w:p>
    <w:p>
      <w:r>
        <w:rPr>
          <w:b w:val="0"/>
          <w:sz w:val="20"/>
        </w:rPr>
        <w:t>Relationship to Patient: _______________________________________________</w:t>
      </w:r>
    </w:p>
    <w:p>
      <w:r>
        <w:rPr>
          <w:b w:val="0"/>
          <w:sz w:val="20"/>
        </w:rPr>
        <w:t>Phone Number: ________________________________________________________</w:t>
      </w:r>
    </w:p>
    <w:p/>
    <w:p>
      <w:r>
        <w:rPr>
          <w:b/>
          <w:sz w:val="20"/>
        </w:rPr>
        <w:t>MEDICAL HISTORY</w:t>
      </w:r>
    </w:p>
    <w:p>
      <w:r>
        <w:rPr>
          <w:b w:val="0"/>
          <w:sz w:val="20"/>
        </w:rPr>
        <w:t>Please indicate if you have been diagnosed or treated for any of the following conditions:</w:t>
      </w:r>
    </w:p>
    <w:p>
      <w:r>
        <w:rPr>
          <w:b w:val="0"/>
          <w:sz w:val="20"/>
        </w:rPr>
        <w:t>[ ] Diabetes Mellitus</w:t>
      </w:r>
    </w:p>
    <w:p>
      <w:r>
        <w:rPr>
          <w:b w:val="0"/>
          <w:sz w:val="20"/>
        </w:rPr>
        <w:t>[ ] Hypertension (High Blood Pressure)</w:t>
      </w:r>
    </w:p>
    <w:p>
      <w:r>
        <w:rPr>
          <w:b w:val="0"/>
          <w:sz w:val="20"/>
        </w:rPr>
        <w:t>[ ] Heart Disease or History of Heart Attack</w:t>
      </w:r>
    </w:p>
    <w:p>
      <w:r>
        <w:rPr>
          <w:b w:val="0"/>
          <w:sz w:val="20"/>
        </w:rPr>
        <w:t>[ ] Stroke or Transient Ischemic Attack</w:t>
      </w:r>
    </w:p>
    <w:p>
      <w:r>
        <w:rPr>
          <w:b w:val="0"/>
          <w:sz w:val="20"/>
        </w:rPr>
        <w:t>[ ] Asthma or Chronic Respiratory Conditions</w:t>
      </w:r>
    </w:p>
    <w:p>
      <w:r>
        <w:rPr>
          <w:b w:val="0"/>
          <w:sz w:val="20"/>
        </w:rPr>
        <w:t>[ ] Kidney Disease</w:t>
      </w:r>
    </w:p>
    <w:p>
      <w:r>
        <w:rPr>
          <w:b w:val="0"/>
          <w:sz w:val="20"/>
        </w:rPr>
        <w:t>[ ] Liver Disease</w:t>
      </w:r>
    </w:p>
    <w:p>
      <w:r>
        <w:rPr>
          <w:b w:val="0"/>
          <w:sz w:val="20"/>
        </w:rPr>
        <w:t>[ ] Cancer or Tumours</w:t>
      </w:r>
    </w:p>
    <w:p>
      <w:r>
        <w:rPr>
          <w:b w:val="0"/>
          <w:sz w:val="20"/>
        </w:rPr>
        <w:t>[ ] Epilepsy or Seizures</w:t>
      </w:r>
    </w:p>
    <w:p>
      <w:r>
        <w:rPr>
          <w:b w:val="0"/>
          <w:sz w:val="20"/>
        </w:rPr>
        <w:t>[ ] Mental Health Conditions (e.g., Depression, Anxiety)</w:t>
      </w:r>
    </w:p>
    <w:p>
      <w:r>
        <w:rPr>
          <w:b w:val="0"/>
          <w:sz w:val="20"/>
        </w:rPr>
        <w:t>[ ] Allergies (please specify below)</w:t>
      </w:r>
    </w:p>
    <w:p>
      <w:r>
        <w:rPr>
          <w:b w:val="0"/>
          <w:sz w:val="20"/>
        </w:rPr>
        <w:t>[ ] Other Significant Medical Conditions (please specify below)</w:t>
      </w:r>
    </w:p>
    <w:p>
      <w:r>
        <w:rPr>
          <w:b w:val="0"/>
          <w:sz w:val="20"/>
        </w:rPr>
        <w:t>Specify Allergies and Other Conditions: ____________________________________________________________</w:t>
      </w:r>
    </w:p>
    <w:p/>
    <w:p>
      <w:r>
        <w:rPr>
          <w:b/>
          <w:sz w:val="20"/>
        </w:rPr>
        <w:t>CURRENT MEDICATIONS</w:t>
      </w:r>
    </w:p>
    <w:p>
      <w:r>
        <w:rPr>
          <w:b w:val="0"/>
          <w:sz w:val="20"/>
        </w:rPr>
        <w:t>Please list all medications, including prescription, over-the-counter, vitamins, and supplements:</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p>
      <w:r>
        <w:rPr>
          <w:b/>
          <w:sz w:val="20"/>
        </w:rPr>
        <w:t>LIFESTYLE AND HABITS</w:t>
      </w:r>
    </w:p>
    <w:p>
      <w:r>
        <w:rPr>
          <w:b w:val="0"/>
          <w:sz w:val="20"/>
        </w:rPr>
        <w:t>Do you smoke?  [ ] Yes   [ ] No     If yes, how many per day? ___________________</w:t>
      </w:r>
    </w:p>
    <w:p>
      <w:r>
        <w:rPr>
          <w:b w:val="0"/>
          <w:sz w:val="20"/>
        </w:rPr>
        <w:t>Do you consume alcohol?  [ ] Yes   [ ] No     If yes, how often? ___________________</w:t>
      </w:r>
    </w:p>
    <w:p>
      <w:r>
        <w:rPr>
          <w:b w:val="0"/>
          <w:sz w:val="20"/>
        </w:rPr>
        <w:t>Do you use recreational drugs?  [ ] Yes   [ ] No     If yes, please specify: ___________________</w:t>
      </w:r>
    </w:p>
    <w:p/>
    <w:p>
      <w:r>
        <w:rPr>
          <w:b/>
          <w:sz w:val="20"/>
        </w:rPr>
        <w:t>CONSENT TO MEDICAL TREATMENT</w:t>
      </w:r>
    </w:p>
    <w:p>
      <w:r>
        <w:rPr>
          <w:b w:val="0"/>
          <w:sz w:val="20"/>
        </w:rPr>
        <w:t>I, the undersigned, certify that the above information is accurate and complete to the best of my knowledge. I understand that withholding information may be dangerous to my health. I consent to receiving medical treatment as deemed necessary by the attending healthcare professionals. I acknowledge that no guarantees have been made regarding the outcome of medical treatment.</w:t>
      </w:r>
    </w:p>
    <w:p/>
    <w:p>
      <w:r>
        <w:rPr>
          <w:b/>
          <w:sz w:val="20"/>
        </w:rPr>
        <w:t>PRIVACY AND CONFIDENTIALITY</w:t>
      </w:r>
    </w:p>
    <w:p>
      <w:r>
        <w:rPr>
          <w:b w:val="0"/>
          <w:sz w:val="20"/>
        </w:rPr>
        <w:t>I understand that all personal and medical information provided will be handled in accordance with the Australian Privacy Principles and health privacy legislation. My information will be kept confidential and only disclosed with my consent or where required by law.</w:t>
      </w:r>
    </w:p>
    <w:p/>
    <w:p>
      <w:r>
        <w:rPr>
          <w:b/>
          <w:sz w:val="20"/>
        </w:rPr>
        <w:t>PATIENT DECLARATION</w:t>
      </w:r>
    </w:p>
    <w:p>
      <w:r>
        <w:rPr>
          <w:b w:val="0"/>
          <w:sz w:val="20"/>
        </w:rPr>
        <w:t>Signature: ____________________________________________</w:t>
      </w:r>
    </w:p>
    <w:p>
      <w:r>
        <w:rPr>
          <w:b w:val="0"/>
          <w:sz w:val="20"/>
        </w:rPr>
        <w:t>Print Name: ___________________________________________</w:t>
      </w:r>
    </w:p>
    <w:p>
      <w:r>
        <w:rPr>
          <w:b w:val="0"/>
          <w:sz w:val="20"/>
        </w:rPr>
        <w:t>Date: ________________________________________________</w:t>
      </w:r>
    </w:p>
    <w:p/>
    <w:p/>
    <w:p>
      <w:r>
        <w:rPr>
          <w:b/>
          <w:sz w:val="20"/>
        </w:rPr>
        <w:t>WITNESS</w:t>
      </w:r>
    </w:p>
    <w:p>
      <w:r>
        <w:rPr>
          <w:b w:val="0"/>
          <w:sz w:val="20"/>
        </w:rPr>
        <w:t>I confirm that I have witnessed the patient signing this form and that, to the best of my knowledge, the patient understands the information provided and consents to treatment.</w:t>
      </w:r>
    </w:p>
    <w:p>
      <w:r>
        <w:rPr>
          <w:b w:val="0"/>
          <w:sz w:val="20"/>
        </w:rPr>
        <w:t>Signature: ____________________________________________</w:t>
      </w:r>
    </w:p>
    <w:p>
      <w:r>
        <w:rPr>
          <w:b w:val="0"/>
          <w:sz w:val="20"/>
        </w:rPr>
        <w:t>Print Name: ___________________________________________</w:t>
      </w:r>
    </w:p>
    <w:p>
      <w:r>
        <w:rPr>
          <w:b w:val="0"/>
          <w:sz w:val="20"/>
        </w:rPr>
        <w:t>Date: ________________________________________________</w:t>
      </w:r>
    </w:p>
    <w:p/>
    <w:p/>
    <w:p>
      <w:r>
        <w:rPr>
          <w:b/>
          <w:sz w:val="20"/>
        </w:rPr>
        <w:t>MEDICAL PRACTITIONER DETAILS</w:t>
      </w:r>
    </w:p>
    <w:p>
      <w:r>
        <w:rPr>
          <w:b w:val="0"/>
          <w:sz w:val="20"/>
        </w:rPr>
        <w:t>Full Name: ____________________________________________________________</w:t>
      </w:r>
    </w:p>
    <w:p>
      <w:r>
        <w:rPr>
          <w:b w:val="0"/>
          <w:sz w:val="20"/>
        </w:rPr>
        <w:t>Provider Number: _______________________________________________________</w:t>
      </w:r>
    </w:p>
    <w:p>
      <w:r>
        <w:rPr>
          <w:b w:val="0"/>
          <w:sz w:val="20"/>
        </w:rPr>
        <w:t>Practice Address: ______________________________________________________</w:t>
      </w:r>
    </w:p>
    <w:p>
      <w:r>
        <w:rPr>
          <w:b w:val="0"/>
          <w:sz w:val="20"/>
        </w:rPr>
        <w:t>Contact Number: _______________________________________________________</w:t>
      </w:r>
    </w:p>
    <w:p/>
    <w:p>
      <w:r>
        <w:rPr>
          <w:b/>
          <w:sz w:val="20"/>
        </w:rPr>
        <w:t>MEDICAL PRACTITIONER DECLARATION</w:t>
      </w:r>
    </w:p>
    <w:p>
      <w:r>
        <w:rPr>
          <w:b w:val="0"/>
          <w:sz w:val="20"/>
        </w:rPr>
        <w:t>I declare that I have explained the diagnosis, proposed treatment, potential risks, and alternatives to the patient. The patient has had the opportunity to ask questions and has given informed consent.</w:t>
      </w:r>
    </w:p>
    <w:p>
      <w:r>
        <w:rPr>
          <w:b w:val="0"/>
          <w:sz w:val="20"/>
        </w:rPr>
        <w:t>Signature: ____________________________________________</w:t>
      </w:r>
    </w:p>
    <w:p>
      <w:r>
        <w:rPr>
          <w:b w:val="0"/>
          <w:sz w:val="20"/>
        </w:rPr>
        <w:t>Date: ________________________________________________</w:t>
      </w:r>
    </w:p>
    <w:p/>
    <w:p/>
    <w:p>
      <w:r>
        <w:rPr>
          <w:b/>
          <w:sz w:val="20"/>
        </w:rPr>
        <w:t>ADDITIONAL NOTES:</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LEGAL 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https://templatesdocs-au.com/medical-form/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medical-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