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PRACTICE NAME</w:t>
      </w:r>
    </w:p>
    <w:p>
      <w:pPr>
        <w:jc w:val="center"/>
      </w:pPr>
      <w:r>
        <w:rPr>
          <w:b w:val="0"/>
          <w:sz w:val="20"/>
        </w:rPr>
        <w:t>Address Line 1, Address Line 2, City, State, Postcode</w:t>
      </w:r>
    </w:p>
    <w:p>
      <w:pPr>
        <w:jc w:val="center"/>
      </w:pPr>
      <w:r>
        <w:rPr>
          <w:b w:val="0"/>
          <w:sz w:val="20"/>
        </w:rPr>
        <w:t>Phone: (XX) XXXX XXXX    Fax: (XX) XXXX XXXX    Email: contact@medicalpractice.au</w:t>
      </w:r>
    </w:p>
    <w:p/>
    <w:p/>
    <w:p>
      <w:r>
        <w:rPr>
          <w:b/>
          <w:sz w:val="20"/>
        </w:rPr>
        <w:t>To:</w:t>
      </w:r>
    </w:p>
    <w:p>
      <w:r>
        <w:rPr>
          <w:b w:val="0"/>
          <w:sz w:val="20"/>
        </w:rPr>
        <w:t>Dr/Mr/Ms/Mrs: _________________________________________________</w:t>
      </w:r>
    </w:p>
    <w:p>
      <w:r>
        <w:rPr>
          <w:b w:val="0"/>
          <w:sz w:val="20"/>
        </w:rPr>
        <w:t>Position/Title: _________________________________________________</w:t>
      </w:r>
    </w:p>
    <w:p>
      <w:r>
        <w:rPr>
          <w:b w:val="0"/>
          <w:sz w:val="20"/>
        </w:rPr>
        <w:t>Organisation/Hospital: __________________________________________</w:t>
      </w:r>
    </w:p>
    <w:p>
      <w:r>
        <w:rPr>
          <w:b w:val="0"/>
          <w:sz w:val="20"/>
        </w:rPr>
        <w:t>Address: ______________________________________________________</w:t>
      </w:r>
    </w:p>
    <w:p>
      <w:r>
        <w:rPr>
          <w:b w:val="0"/>
          <w:sz w:val="20"/>
        </w:rPr>
        <w:t>________________________________________________________________</w:t>
      </w:r>
    </w:p>
    <w:p/>
    <w:p/>
    <w:p>
      <w:r>
        <w:rPr>
          <w:b/>
          <w:sz w:val="20"/>
        </w:rPr>
        <w:t>RE: Patient Medical Information</w:t>
      </w:r>
    </w:p>
    <w:p/>
    <w:p/>
    <w:p>
      <w:r>
        <w:rPr>
          <w:b w:val="0"/>
          <w:sz w:val="20"/>
        </w:rPr>
        <w:t>Dear Sir/Madam,</w:t>
      </w:r>
    </w:p>
    <w:p/>
    <w:p>
      <w:r>
        <w:rPr>
          <w:b w:val="0"/>
          <w:sz w:val="20"/>
        </w:rPr>
        <w:t>This letter is to provide detailed medical information regarding the patient named below, in accordance with Australian privacy laws and with the patient’s explicit consent.</w:t>
      </w:r>
    </w:p>
    <w:p/>
    <w:p/>
    <w:p>
      <w:r>
        <w:rPr>
          <w:b/>
          <w:sz w:val="20"/>
        </w:rPr>
        <w:t>Patient Details:</w:t>
      </w:r>
    </w:p>
    <w:p>
      <w:r>
        <w:rPr>
          <w:b w:val="0"/>
          <w:sz w:val="20"/>
        </w:rPr>
        <w:t>Full Name: __________________________________________________________</w:t>
      </w:r>
    </w:p>
    <w:p>
      <w:r>
        <w:rPr>
          <w:b w:val="0"/>
          <w:sz w:val="20"/>
        </w:rPr>
        <w:t>Date of Birth: 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r>
        <w:rPr>
          <w:b w:val="0"/>
          <w:sz w:val="20"/>
        </w:rPr>
        <w:t>Medicare Number: ____________________________________________________</w:t>
      </w:r>
    </w:p>
    <w:p/>
    <w:p>
      <w:r>
        <w:rPr>
          <w:b/>
          <w:sz w:val="20"/>
        </w:rPr>
        <w:t>Medical History:</w:t>
      </w:r>
    </w:p>
    <w:p>
      <w:r>
        <w:rPr>
          <w:b w:val="0"/>
          <w:sz w:val="20"/>
        </w:rPr>
        <w:t>Please find below a summary of the patient’s relevant medical history, diagnoses, and treatments as per the clinical records:</w:t>
      </w:r>
    </w:p>
    <w:p>
      <w:r>
        <w:rPr>
          <w:b w:val="0"/>
          <w:sz w:val="20"/>
        </w:rPr>
        <w:t>____________________________________________________________________</w:t>
      </w:r>
    </w:p>
    <w:p>
      <w:r>
        <w:rPr>
          <w:b w:val="0"/>
          <w:sz w:val="20"/>
        </w:rPr>
        <w:t>____________________________________________________________________</w:t>
      </w:r>
    </w:p>
    <w:p>
      <w:r>
        <w:rPr>
          <w:b w:val="0"/>
          <w:sz w:val="20"/>
        </w:rPr>
        <w:t>____________________________________________________________________</w:t>
      </w:r>
    </w:p>
    <w:p>
      <w:r>
        <w:rPr>
          <w:b w:val="0"/>
          <w:sz w:val="20"/>
        </w:rPr>
        <w:t>____________________________________________________________________</w:t>
      </w:r>
    </w:p>
    <w:p/>
    <w:p>
      <w:r>
        <w:rPr>
          <w:b/>
          <w:sz w:val="20"/>
        </w:rPr>
        <w:t>Current Medications:</w:t>
      </w:r>
    </w:p>
    <w:p>
      <w:r>
        <w:rPr>
          <w:b w:val="0"/>
          <w:sz w:val="20"/>
        </w:rPr>
        <w:t>The patient is currently prescribed the following medications, including dosages and frequency:</w:t>
      </w:r>
    </w:p>
    <w:p>
      <w:r>
        <w:rPr>
          <w:b w:val="0"/>
          <w:sz w:val="20"/>
        </w:rPr>
        <w:t>____________________________________________________________________</w:t>
      </w:r>
    </w:p>
    <w:p>
      <w:r>
        <w:rPr>
          <w:b w:val="0"/>
          <w:sz w:val="20"/>
        </w:rPr>
        <w:t>____________________________________________________________________</w:t>
      </w:r>
    </w:p>
    <w:p>
      <w:r>
        <w:rPr>
          <w:b w:val="0"/>
          <w:sz w:val="20"/>
        </w:rPr>
        <w:t>____________________________________________________________________</w:t>
      </w:r>
    </w:p>
    <w:p/>
    <w:p>
      <w:r>
        <w:rPr>
          <w:b/>
          <w:sz w:val="20"/>
        </w:rPr>
        <w:t>Allergies and Adverse Reactions:</w:t>
      </w:r>
    </w:p>
    <w:p>
      <w:r>
        <w:rPr>
          <w:b w:val="0"/>
          <w:sz w:val="20"/>
        </w:rPr>
        <w:t>Known allergies and any adverse reactions are documented as follows:</w:t>
      </w:r>
    </w:p>
    <w:p>
      <w:r>
        <w:rPr>
          <w:b w:val="0"/>
          <w:sz w:val="20"/>
        </w:rPr>
        <w:t>____________________________________________________________________</w:t>
      </w:r>
    </w:p>
    <w:p>
      <w:r>
        <w:rPr>
          <w:b w:val="0"/>
          <w:sz w:val="20"/>
        </w:rPr>
        <w:t>____________________________________________________________________</w:t>
      </w:r>
    </w:p>
    <w:p/>
    <w:p>
      <w:r>
        <w:rPr>
          <w:b/>
          <w:sz w:val="20"/>
        </w:rPr>
        <w:t>Clinical Observations and Investigations:</w:t>
      </w:r>
    </w:p>
    <w:p>
      <w:r>
        <w:rPr>
          <w:b w:val="0"/>
          <w:sz w:val="20"/>
        </w:rPr>
        <w:t>Relevant recent test results, imaging, and clinical findings are summarized below:</w:t>
      </w:r>
    </w:p>
    <w:p>
      <w:r>
        <w:rPr>
          <w:b w:val="0"/>
          <w:sz w:val="20"/>
        </w:rPr>
        <w:t>____________________________________________________________________</w:t>
      </w:r>
    </w:p>
    <w:p>
      <w:r>
        <w:rPr>
          <w:b w:val="0"/>
          <w:sz w:val="20"/>
        </w:rPr>
        <w:t>____________________________________________________________________</w:t>
      </w:r>
    </w:p>
    <w:p>
      <w:r>
        <w:rPr>
          <w:b w:val="0"/>
          <w:sz w:val="20"/>
        </w:rPr>
        <w:t>____________________________________________________________________</w:t>
      </w:r>
    </w:p>
    <w:p/>
    <w:p>
      <w:r>
        <w:rPr>
          <w:b/>
          <w:sz w:val="20"/>
        </w:rPr>
        <w:t>Treatment and Management Plan:</w:t>
      </w:r>
    </w:p>
    <w:p>
      <w:r>
        <w:rPr>
          <w:b w:val="0"/>
          <w:sz w:val="20"/>
        </w:rPr>
        <w:t>Outlined below is the patient’s current treatment plan, follow-up schedules, and any recommendations:</w:t>
      </w:r>
    </w:p>
    <w:p>
      <w:r>
        <w:rPr>
          <w:b w:val="0"/>
          <w:sz w:val="20"/>
        </w:rPr>
        <w:t>____________________________________________________________________</w:t>
      </w:r>
    </w:p>
    <w:p>
      <w:r>
        <w:rPr>
          <w:b w:val="0"/>
          <w:sz w:val="20"/>
        </w:rPr>
        <w:t>____________________________________________________________________</w:t>
      </w:r>
    </w:p>
    <w:p>
      <w:r>
        <w:rPr>
          <w:b w:val="0"/>
          <w:sz w:val="20"/>
        </w:rPr>
        <w:t>____________________________________________________________________</w:t>
      </w:r>
    </w:p>
    <w:p/>
    <w:p>
      <w:r>
        <w:rPr>
          <w:b/>
          <w:sz w:val="20"/>
        </w:rPr>
        <w:t>Consent:</w:t>
      </w:r>
    </w:p>
    <w:p>
      <w:r>
        <w:rPr>
          <w:b w:val="0"/>
          <w:sz w:val="20"/>
        </w:rPr>
        <w:t>This disclosure has been made with the full informed consent of the patient, in compliance with the Australian Privacy Principles under the Privacy Act 1988 and all relevant health legislation.</w:t>
      </w:r>
    </w:p>
    <w:p/>
    <w:p>
      <w:r>
        <w:rPr>
          <w:b/>
          <w:sz w:val="20"/>
        </w:rPr>
        <w:t>Disclaimer:</w:t>
      </w:r>
    </w:p>
    <w:p>
      <w:r>
        <w:rPr>
          <w:b w:val="0"/>
          <w:sz w:val="20"/>
        </w:rPr>
        <w:t>The information contained in this letter is confidential and intended solely for the use of the individual or entity to whom it is addressed. Any unauthorized review, use, disclosure, or distribution is prohibited. The medical practitioner and medical practice disclaim any liability arising from the use or misuse of the information herein.</w:t>
      </w:r>
    </w:p>
    <w:p/>
    <w:p/>
    <w:p>
      <w:r>
        <w:rPr>
          <w:b w:val="0"/>
          <w:sz w:val="20"/>
        </w:rPr>
        <w:t>If you require any further information or clarification, please do not hesitate to contact this office directly.</w:t>
      </w:r>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Medical Practitioner</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  Date: ________________</w:t>
            </w:r>
          </w:p>
        </w:tc>
        <w:tc>
          <w:tcPr>
            <w:tcW w:type="dxa" w:w="4986"/>
            <w:tcBorders>
              <w:top w:val="nil"/>
              <w:left w:val="nil"/>
              <w:bottom w:val="nil"/>
              <w:right w:val="nil"/>
              <w:insideH w:val="nil"/>
              <w:insideV w:val="nil"/>
            </w:tcBorders>
          </w:tcPr>
          <w:p>
            <w:pPr>
              <w:jc w:val="center"/>
            </w:pPr>
            <w:r>
              <w:t>Name: ________________________________  Date: ________________</w:t>
            </w:r>
          </w:p>
        </w:tc>
      </w:tr>
    </w:tbl>
    <w:p/>
    <w:p/>
    <w:p>
      <w:r>
        <w:rPr>
          <w:b/>
          <w:sz w:val="20"/>
        </w:rPr>
        <w:t>Official Practice Stamp / Seal:</w:t>
      </w:r>
    </w:p>
    <w:p>
      <w:r>
        <w:rPr>
          <w:b w:val="0"/>
          <w:sz w:val="20"/>
        </w:rPr>
        <w:t>____________________________________________________________________</w:t>
      </w:r>
    </w:p>
    <w:p>
      <w:r>
        <w:rPr>
          <w:b w:val="0"/>
          <w:sz w:val="20"/>
        </w:rPr>
        <w:t>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https://templatesdocs-au.com/medical-letter/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medical-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