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EMPLOYEE INFORMATION AND AGREEMENT FORM</w:t>
      </w:r>
    </w:p>
    <w:p/>
    <w:p/>
    <w:p>
      <w:r>
        <w:rPr>
          <w:b/>
          <w:sz w:val="22"/>
        </w:rPr>
        <w:t>1. Employee Personal Details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____________________________________________________</w:t>
      </w:r>
    </w:p>
    <w:p>
      <w:r>
        <w:rPr>
          <w:b w:val="0"/>
          <w:sz w:val="20"/>
        </w:rPr>
        <w:t>City/Suburb: ____________________ State: ______ Postcode: 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>
      <w:r>
        <w:rPr>
          <w:b w:val="0"/>
          <w:sz w:val="20"/>
        </w:rPr>
        <w:t>Emergency Contact Name: _________________________________________________</w:t>
      </w:r>
    </w:p>
    <w:p>
      <w:r>
        <w:rPr>
          <w:b w:val="0"/>
          <w:sz w:val="20"/>
        </w:rPr>
        <w:t>Emergency Contact Phone: ________________________________________________</w:t>
      </w:r>
    </w:p>
    <w:p>
      <w:r>
        <w:rPr>
          <w:b w:val="0"/>
          <w:sz w:val="20"/>
        </w:rPr>
        <w:t>Relationship to Emergency Contact: _______________________________________</w:t>
      </w:r>
    </w:p>
    <w:p/>
    <w:p>
      <w:r>
        <w:rPr>
          <w:b/>
          <w:sz w:val="22"/>
        </w:rPr>
        <w:t>2. Employment Details</w:t>
      </w:r>
    </w:p>
    <w:p>
      <w:r>
        <w:rPr>
          <w:b w:val="0"/>
          <w:sz w:val="20"/>
        </w:rPr>
        <w:t>Position Title: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</w:t>
      </w:r>
    </w:p>
    <w:p>
      <w:r>
        <w:rPr>
          <w:b w:val="0"/>
          <w:sz w:val="20"/>
        </w:rPr>
        <w:t>Employment Type (Full-time / Part-time / Casual): __________________________</w:t>
      </w:r>
    </w:p>
    <w:p>
      <w:r>
        <w:rPr>
          <w:b w:val="0"/>
          <w:sz w:val="20"/>
        </w:rPr>
        <w:t>Start Date: _____________________________________________________________</w:t>
      </w:r>
    </w:p>
    <w:p>
      <w:r>
        <w:rPr>
          <w:b w:val="0"/>
          <w:sz w:val="20"/>
        </w:rPr>
        <w:t>Work Location: __________________________________________________________</w:t>
      </w:r>
    </w:p>
    <w:p>
      <w:r>
        <w:rPr>
          <w:b w:val="0"/>
          <w:sz w:val="20"/>
        </w:rPr>
        <w:t>Supervisor/Manager Name: ________________________________________________</w:t>
      </w:r>
    </w:p>
    <w:p>
      <w:r>
        <w:rPr>
          <w:b w:val="0"/>
          <w:sz w:val="20"/>
        </w:rPr>
        <w:t>Supervisor/Manager Contact: ______________________________________________</w:t>
      </w:r>
    </w:p>
    <w:p/>
    <w:p>
      <w:r>
        <w:rPr>
          <w:b/>
          <w:sz w:val="22"/>
        </w:rPr>
        <w:t>3. Tax File Number and Superannuation</w:t>
      </w:r>
    </w:p>
    <w:p>
      <w:r>
        <w:rPr>
          <w:b w:val="0"/>
          <w:sz w:val="20"/>
        </w:rPr>
        <w:t>Australian Tax File Number (TFN): _______________________________________</w:t>
      </w:r>
    </w:p>
    <w:p>
      <w:r>
        <w:rPr>
          <w:b w:val="0"/>
          <w:sz w:val="20"/>
        </w:rPr>
        <w:t>Superannuation Fund Name: _______________________________________________</w:t>
      </w:r>
    </w:p>
    <w:p>
      <w:r>
        <w:rPr>
          <w:b w:val="0"/>
          <w:sz w:val="20"/>
        </w:rPr>
        <w:t>Superannuation Fund ABN: ________________________________________________</w:t>
      </w:r>
    </w:p>
    <w:p>
      <w:r>
        <w:rPr>
          <w:b w:val="0"/>
          <w:sz w:val="20"/>
        </w:rPr>
        <w:t>Superannuation Fund USI: _________________________________________________</w:t>
      </w:r>
    </w:p>
    <w:p>
      <w:r>
        <w:rPr>
          <w:b w:val="0"/>
          <w:sz w:val="20"/>
        </w:rPr>
        <w:t>Member Number: _________________________________________________________</w:t>
      </w:r>
    </w:p>
    <w:p/>
    <w:p>
      <w:r>
        <w:rPr>
          <w:b/>
          <w:sz w:val="22"/>
        </w:rPr>
        <w:t>4. Bank Account Details for Salary Payment</w:t>
      </w:r>
    </w:p>
    <w:p>
      <w:r>
        <w:rPr>
          <w:b w:val="0"/>
          <w:sz w:val="20"/>
        </w:rPr>
        <w:t>Bank Name: _____________________________________________________________</w:t>
      </w:r>
    </w:p>
    <w:p>
      <w:r>
        <w:rPr>
          <w:b w:val="0"/>
          <w:sz w:val="20"/>
        </w:rPr>
        <w:t>Account Name: __________________________________________________________</w:t>
      </w:r>
    </w:p>
    <w:p>
      <w:r>
        <w:rPr>
          <w:b w:val="0"/>
          <w:sz w:val="20"/>
        </w:rPr>
        <w:t>BSB Number: ____________________________________________________________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________________________________________________________</w:t>
      </w:r>
    </w:p>
    <w:p/>
    <w:p>
      <w:r>
        <w:rPr>
          <w:b/>
          <w:sz w:val="22"/>
        </w:rPr>
        <w:t>5. Employment Terms and Conditions</w:t>
      </w:r>
    </w:p>
    <w:p>
      <w:r>
        <w:rPr>
          <w:b w:val="0"/>
          <w:sz w:val="20"/>
        </w:rPr>
        <w:t>I acknowledge that I have received, read, and understood the Employee Handbook,</w:t>
      </w:r>
    </w:p>
    <w:p>
      <w:r>
        <w:rPr>
          <w:b w:val="0"/>
          <w:sz w:val="20"/>
        </w:rPr>
        <w:t>the workplace policies including but not limited to workplace health and safety,</w:t>
      </w:r>
    </w:p>
    <w:p>
      <w:r>
        <w:rPr>
          <w:b w:val="0"/>
          <w:sz w:val="20"/>
        </w:rPr>
        <w:t>anti-discrimination and harassment, privacy, and code of conduct. I agree to</w:t>
      </w:r>
    </w:p>
    <w:p>
      <w:r>
        <w:rPr>
          <w:b w:val="0"/>
          <w:sz w:val="20"/>
        </w:rPr>
        <w:t>comply with all lawful and reasonable directions provided by my employer and to</w:t>
      </w:r>
    </w:p>
    <w:p>
      <w:r>
        <w:rPr>
          <w:b w:val="0"/>
          <w:sz w:val="20"/>
        </w:rPr>
        <w:t>adhere to the terms and conditions of my employment as outlined in my contract.</w:t>
      </w:r>
    </w:p>
    <w:p/>
    <w:p>
      <w:r>
        <w:rPr>
          <w:b/>
          <w:sz w:val="22"/>
        </w:rPr>
        <w:t>6. Confidentiality and Intellectual Property</w:t>
      </w:r>
    </w:p>
    <w:p>
      <w:r>
        <w:rPr>
          <w:b w:val="0"/>
          <w:sz w:val="20"/>
        </w:rPr>
        <w:t>I acknowledge that during my employment I may have access to confidential information</w:t>
      </w:r>
    </w:p>
    <w:p>
      <w:r>
        <w:rPr>
          <w:b w:val="0"/>
          <w:sz w:val="20"/>
        </w:rPr>
        <w:t>and intellectual property owned by the employer. I agree to keep all such information</w:t>
      </w:r>
    </w:p>
    <w:p>
      <w:r>
        <w:rPr>
          <w:b w:val="0"/>
          <w:sz w:val="20"/>
        </w:rPr>
        <w:t>strictly confidential both during and after my employment and not to disclose it to any</w:t>
      </w:r>
    </w:p>
    <w:p>
      <w:r>
        <w:rPr>
          <w:b w:val="0"/>
          <w:sz w:val="20"/>
        </w:rPr>
        <w:t>third party without prior written consent from the employer. I understand that all</w:t>
      </w:r>
    </w:p>
    <w:p>
      <w:r>
        <w:rPr>
          <w:b w:val="0"/>
          <w:sz w:val="20"/>
        </w:rPr>
        <w:t>intellectual property created during the course of my employment is the sole property of</w:t>
      </w:r>
    </w:p>
    <w:p>
      <w:r>
        <w:rPr>
          <w:b w:val="0"/>
          <w:sz w:val="20"/>
        </w:rPr>
        <w:t>the employer.</w:t>
      </w:r>
    </w:p>
    <w:p/>
    <w:p>
      <w:r>
        <w:rPr>
          <w:b/>
          <w:sz w:val="22"/>
        </w:rPr>
        <w:t>7. Workplace Health and Safety</w:t>
      </w:r>
    </w:p>
    <w:p>
      <w:r>
        <w:rPr>
          <w:b w:val="0"/>
          <w:sz w:val="20"/>
        </w:rPr>
        <w:t>I agree to take reasonable care for my own health and safety and that of others who may</w:t>
      </w:r>
    </w:p>
    <w:p>
      <w:r>
        <w:rPr>
          <w:b w:val="0"/>
          <w:sz w:val="20"/>
        </w:rPr>
        <w:t>be affected by my conduct at work. I will comply with all workplace health and safety policies</w:t>
      </w:r>
    </w:p>
    <w:p>
      <w:r>
        <w:rPr>
          <w:b w:val="0"/>
          <w:sz w:val="20"/>
        </w:rPr>
        <w:t>and procedures. I understand my right to a safe workplace under Australian law and agree</w:t>
      </w:r>
    </w:p>
    <w:p>
      <w:r>
        <w:rPr>
          <w:b w:val="0"/>
          <w:sz w:val="20"/>
        </w:rPr>
        <w:t>to report any hazards, incidents, or injuries promptly.</w:t>
      </w:r>
    </w:p>
    <w:p/>
    <w:p>
      <w:r>
        <w:rPr>
          <w:b/>
          <w:sz w:val="22"/>
        </w:rPr>
        <w:t>8. Consent for Collection and Use of Personal Information</w:t>
      </w:r>
    </w:p>
    <w:p>
      <w:r>
        <w:rPr>
          <w:b w:val="0"/>
          <w:sz w:val="20"/>
        </w:rPr>
        <w:t>I consent to the collection, use, and disclosure of my personal information by the employer</w:t>
      </w:r>
    </w:p>
    <w:p>
      <w:r>
        <w:rPr>
          <w:b w:val="0"/>
          <w:sz w:val="20"/>
        </w:rPr>
        <w:t>for employment-related purposes in accordance with the Privacy Act 1988 (Cth) and any</w:t>
      </w:r>
    </w:p>
    <w:p>
      <w:r>
        <w:rPr>
          <w:b w:val="0"/>
          <w:sz w:val="20"/>
        </w:rPr>
        <w:t>applicable privacy policies. I understand my rights to access and correct my personal data.</w:t>
      </w:r>
    </w:p>
    <w:p/>
    <w:p>
      <w:r>
        <w:rPr>
          <w:b/>
          <w:sz w:val="22"/>
        </w:rPr>
        <w:t>9. Dispute Resolution</w:t>
      </w:r>
    </w:p>
    <w:p>
      <w:r>
        <w:rPr>
          <w:b w:val="0"/>
          <w:sz w:val="20"/>
        </w:rPr>
        <w:t>In the event of any dispute arising out of or in connection with my employment, I agree to</w:t>
      </w:r>
    </w:p>
    <w:p>
      <w:r>
        <w:rPr>
          <w:b w:val="0"/>
          <w:sz w:val="20"/>
        </w:rPr>
        <w:t>attempt to resolve the matter through informal discussion and mediation before initiating</w:t>
      </w:r>
    </w:p>
    <w:p>
      <w:r>
        <w:rPr>
          <w:b w:val="0"/>
          <w:sz w:val="20"/>
        </w:rPr>
        <w:t>any formal legal proceedings, subject to applicable laws and industrial instruments.</w:t>
      </w:r>
    </w:p>
    <w:p/>
    <w:p>
      <w:r>
        <w:rPr>
          <w:b/>
          <w:sz w:val="22"/>
        </w:rPr>
        <w:t>10. Termination of Employment</w:t>
      </w:r>
    </w:p>
    <w:p>
      <w:r>
        <w:rPr>
          <w:b w:val="0"/>
          <w:sz w:val="20"/>
        </w:rPr>
        <w:t>I acknowledge that my employment may be terminated in accordance with the terms set out in</w:t>
      </w:r>
    </w:p>
    <w:p>
      <w:r>
        <w:rPr>
          <w:b w:val="0"/>
          <w:sz w:val="20"/>
        </w:rPr>
        <w:t>my employment contract and relevant Australian employment laws. I agree to provide the</w:t>
      </w:r>
    </w:p>
    <w:p>
      <w:r>
        <w:rPr>
          <w:b w:val="0"/>
          <w:sz w:val="20"/>
        </w:rPr>
        <w:t>required notice period and return all employer property upon termination.</w:t>
      </w:r>
    </w:p>
    <w:p/>
    <w:p>
      <w:r>
        <w:rPr>
          <w:b/>
          <w:sz w:val="22"/>
        </w:rPr>
        <w:t>11. Employee Declaration</w:t>
      </w:r>
    </w:p>
    <w:p>
      <w:r>
        <w:rPr>
          <w:b w:val="0"/>
          <w:sz w:val="20"/>
        </w:rPr>
        <w:t>I declare that the information provided in this form is true and correct to the best of my</w:t>
      </w:r>
    </w:p>
    <w:p>
      <w:r>
        <w:rPr>
          <w:b w:val="0"/>
          <w:sz w:val="20"/>
        </w:rPr>
        <w:t>knowledge. I understand that providing false or misleading information may result in</w:t>
      </w:r>
    </w:p>
    <w:p>
      <w:r>
        <w:rPr>
          <w:b w:val="0"/>
          <w:sz w:val="20"/>
        </w:rPr>
        <w:t>disciplinary action, including termination of employment.</w:t>
      </w:r>
    </w:p>
    <w:p/>
    <w:p/>
    <w:p>
      <w:r>
        <w:rPr>
          <w:b w:val="0"/>
          <w:sz w:val="20"/>
        </w:rPr>
        <w:t>Employee Signature: ____________________________________________</w:t>
      </w:r>
    </w:p>
    <w:p>
      <w:r>
        <w:rPr>
          <w:b w:val="0"/>
          <w:sz w:val="20"/>
        </w:rPr>
        <w:t>Print Name: ____________________________________________________</w:t>
      </w:r>
    </w:p>
    <w:p>
      <w:r>
        <w:rPr>
          <w:b w:val="0"/>
          <w:sz w:val="20"/>
        </w:rPr>
        <w:t>Date: _________________________________________________________</w:t>
      </w:r>
    </w:p>
    <w:p/>
    <w:p/>
    <w:p/>
    <w:p>
      <w:r>
        <w:rPr>
          <w:b/>
          <w:sz w:val="22"/>
        </w:rPr>
        <w:t>12. Employer Acknowledgement</w:t>
      </w:r>
    </w:p>
    <w:p>
      <w:r>
        <w:rPr>
          <w:b w:val="0"/>
          <w:sz w:val="20"/>
        </w:rPr>
        <w:t>I acknowledge that the above employee has provided the information accurately and that all</w:t>
      </w:r>
    </w:p>
    <w:p>
      <w:r>
        <w:rPr>
          <w:b w:val="0"/>
          <w:sz w:val="20"/>
        </w:rPr>
        <w:t>required documentation has been received.</w:t>
      </w:r>
    </w:p>
    <w:p/>
    <w:p>
      <w:r>
        <w:rPr>
          <w:b w:val="0"/>
          <w:sz w:val="20"/>
        </w:rPr>
        <w:t>Employer Representative Signature: _______________________________</w:t>
      </w:r>
    </w:p>
    <w:p>
      <w:r>
        <w:rPr>
          <w:b w:val="0"/>
          <w:sz w:val="20"/>
        </w:rPr>
        <w:t>Print Name: ____________________________________________________</w:t>
      </w:r>
    </w:p>
    <w:p>
      <w:r>
        <w:rPr>
          <w:b w:val="0"/>
          <w:sz w:val="20"/>
        </w:rPr>
        <w:t>Position: ______________________________________________________</w:t>
      </w:r>
    </w:p>
    <w:p>
      <w:r>
        <w:rPr>
          <w:b w:val="0"/>
          <w:sz w:val="20"/>
        </w:rPr>
        <w:t>Date: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https://templatesdocs-au.com/new-employee-form/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new-employee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