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NEW SUPPLIER REGISTRATION FORM</w:t>
      </w:r>
    </w:p>
    <w:p/>
    <w:p/>
    <w:p>
      <w:r>
        <w:rPr>
          <w:b/>
          <w:sz w:val="22"/>
        </w:rPr>
        <w:t>1. SUPPLIER DETAILS</w:t>
      </w:r>
    </w:p>
    <w:p>
      <w:r>
        <w:rPr>
          <w:b w:val="0"/>
          <w:sz w:val="20"/>
        </w:rPr>
        <w:t>Company Name: ______________________________________________________________</w:t>
      </w:r>
    </w:p>
    <w:p>
      <w:r>
        <w:rPr>
          <w:b w:val="0"/>
          <w:sz w:val="20"/>
        </w:rPr>
        <w:t>Trading Name (if different): ________________________________________________</w:t>
      </w:r>
    </w:p>
    <w:p>
      <w:r>
        <w:rPr>
          <w:b w:val="0"/>
          <w:sz w:val="20"/>
        </w:rPr>
        <w:t>ABN / ACN: ________________________________________________________________</w:t>
      </w:r>
    </w:p>
    <w:p>
      <w:r>
        <w:rPr>
          <w:b w:val="0"/>
          <w:sz w:val="20"/>
        </w:rPr>
        <w:t>Business Structure (tick):  ☐ Sole Trader   ☐ Partnership   ☐ Company   ☐ Trust</w:t>
      </w:r>
    </w:p>
    <w:p>
      <w:r>
        <w:rPr>
          <w:b w:val="0"/>
          <w:sz w:val="20"/>
        </w:rPr>
        <w:t>Registered Address: _________________________________________________________</w:t>
      </w:r>
    </w:p>
    <w:p>
      <w:r>
        <w:rPr>
          <w:b w:val="0"/>
          <w:sz w:val="20"/>
        </w:rPr>
        <w:t>City/Suburb: _________________________ State: ___________ Postcode: ________</w:t>
      </w:r>
    </w:p>
    <w:p>
      <w:r>
        <w:rPr>
          <w:b w:val="0"/>
          <w:sz w:val="20"/>
        </w:rPr>
        <w:t>Postal Address (if different): ______________________________________________</w:t>
      </w:r>
    </w:p>
    <w:p>
      <w:r>
        <w:rPr>
          <w:b w:val="0"/>
          <w:sz w:val="20"/>
        </w:rPr>
        <w:t>City/Suburb: _________________________ State: ___________ Postcode: ________</w:t>
      </w:r>
    </w:p>
    <w:p>
      <w:r>
        <w:rPr>
          <w:b w:val="0"/>
          <w:sz w:val="20"/>
        </w:rPr>
        <w:t>Phone Number: ___________________________ Fax Number: _____________________</w:t>
      </w:r>
    </w:p>
    <w:p>
      <w:r>
        <w:rPr>
          <w:b w:val="0"/>
          <w:sz w:val="20"/>
        </w:rPr>
        <w:t>Email Address: ______________________________________________________________</w:t>
      </w:r>
    </w:p>
    <w:p>
      <w:r>
        <w:rPr>
          <w:b w:val="0"/>
          <w:sz w:val="20"/>
        </w:rPr>
        <w:t>Website URL: _______________________________________________________________</w:t>
      </w:r>
    </w:p>
    <w:p/>
    <w:p/>
    <w:p>
      <w:r>
        <w:rPr>
          <w:b/>
          <w:sz w:val="22"/>
        </w:rPr>
        <w:t>2. PRIMARY CONTACT PERSON</w:t>
      </w:r>
    </w:p>
    <w:p>
      <w:r>
        <w:rPr>
          <w:b w:val="0"/>
          <w:sz w:val="20"/>
        </w:rPr>
        <w:t>Full Name: _________________________________________________________________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______________________________________________________________</w:t>
      </w:r>
    </w:p>
    <w:p>
      <w:r>
        <w:rPr>
          <w:b w:val="0"/>
          <w:sz w:val="20"/>
        </w:rPr>
        <w:t>Phone Number: ________________________ Mobile Number: _______________________</w:t>
      </w:r>
    </w:p>
    <w:p>
      <w:r>
        <w:rPr>
          <w:b w:val="0"/>
          <w:sz w:val="20"/>
        </w:rPr>
        <w:t>Email Address: ______________________________________________________________</w:t>
      </w:r>
    </w:p>
    <w:p/>
    <w:p/>
    <w:p>
      <w:r>
        <w:rPr>
          <w:b/>
          <w:sz w:val="22"/>
        </w:rPr>
        <w:t>3. BANKING INFORMATION</w:t>
      </w:r>
    </w:p>
    <w:p>
      <w:r>
        <w:rPr>
          <w:b w:val="0"/>
          <w:sz w:val="20"/>
        </w:rPr>
        <w:t>Bank Name: _________________________________________________________________</w:t>
      </w:r>
    </w:p>
    <w:p>
      <w:r>
        <w:rPr>
          <w:b w:val="0"/>
          <w:sz w:val="20"/>
        </w:rPr>
        <w:t>Branch Address: _____________________________________________________________</w:t>
      </w:r>
    </w:p>
    <w:p>
      <w:r>
        <w:rPr>
          <w:b w:val="0"/>
          <w:sz w:val="20"/>
        </w:rPr>
        <w:t>BSB Number: ___________________ Account Number: ____________________________</w:t>
      </w:r>
    </w:p>
    <w:p>
      <w:r>
        <w:rPr>
          <w:b w:val="0"/>
          <w:sz w:val="20"/>
        </w:rPr>
        <w:t>Account Name: _______________________________________________________________</w:t>
      </w:r>
    </w:p>
    <w:p/>
    <w:p/>
    <w:p>
      <w:r>
        <w:rPr>
          <w:b/>
          <w:sz w:val="22"/>
        </w:rPr>
        <w:t>4. SUPPLIER CLASSIFICATION</w:t>
      </w:r>
    </w:p>
    <w:p>
      <w:r>
        <w:rPr>
          <w:b w:val="0"/>
          <w:sz w:val="20"/>
        </w:rPr>
        <w:t>Please tick applicable category:</w:t>
      </w:r>
    </w:p>
    <w:p>
      <w:r>
        <w:rPr>
          <w:b w:val="0"/>
          <w:sz w:val="20"/>
        </w:rPr>
        <w:t>☐ Goods Supplier</w:t>
      </w:r>
    </w:p>
    <w:p>
      <w:r>
        <w:rPr>
          <w:b w:val="0"/>
          <w:sz w:val="20"/>
        </w:rPr>
        <w:t>☐ Service Provider</w:t>
      </w:r>
    </w:p>
    <w:p>
      <w:r>
        <w:rPr>
          <w:b w:val="0"/>
          <w:sz w:val="20"/>
        </w:rPr>
        <w:t>☐ Contractor</w:t>
      </w:r>
    </w:p>
    <w:p>
      <w:r>
        <w:rPr>
          <w:b w:val="0"/>
          <w:sz w:val="20"/>
        </w:rPr>
        <w:t>☐ Consultant</w:t>
      </w:r>
    </w:p>
    <w:p>
      <w:r>
        <w:rPr>
          <w:b w:val="0"/>
          <w:sz w:val="20"/>
        </w:rPr>
        <w:t>☐ Other (please specify): _________________________________________________</w:t>
      </w:r>
    </w:p>
    <w:p/>
    <w:p/>
    <w:p>
      <w:r>
        <w:rPr>
          <w:b/>
          <w:sz w:val="22"/>
        </w:rPr>
        <w:t>5. DESCRIPTION OF GOODS / SERVICES PROVIDED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2"/>
        </w:rPr>
        <w:t>6. COMPLIANCE AND CERTIFICATIONS</w:t>
      </w:r>
    </w:p>
    <w:p>
      <w:r>
        <w:rPr>
          <w:b w:val="0"/>
          <w:sz w:val="20"/>
        </w:rPr>
        <w:t>The Supplier confirms compliance with all applicable Australian laws, regulations, and standards relevant to the goods or services provided.</w:t>
      </w:r>
    </w:p>
    <w:p>
      <w:r>
        <w:rPr>
          <w:b w:val="0"/>
          <w:sz w:val="20"/>
        </w:rPr>
        <w:t>Please attach copies of relevant certifications or licenses (e.g. ISO, Work Health &amp; Safety, Industry Licenses).</w:t>
      </w:r>
    </w:p>
    <w:p>
      <w:r>
        <w:rPr>
          <w:b w:val="0"/>
          <w:sz w:val="20"/>
        </w:rPr>
        <w:t>Attached: ☐ Yes     ☐ No</w:t>
      </w:r>
    </w:p>
    <w:p/>
    <w:p/>
    <w:p>
      <w:r>
        <w:rPr>
          <w:b/>
          <w:sz w:val="22"/>
        </w:rPr>
        <w:t>7. INSURANCE DETAILS</w:t>
      </w:r>
    </w:p>
    <w:p>
      <w:r>
        <w:rPr>
          <w:b w:val="0"/>
          <w:sz w:val="20"/>
        </w:rPr>
        <w:t>Public Liability Insurance Provider: ___________________________________________</w:t>
      </w:r>
    </w:p>
    <w:p>
      <w:r>
        <w:rPr>
          <w:b w:val="0"/>
          <w:sz w:val="20"/>
        </w:rPr>
        <w:t>Policy Number: _______________________________________________________________</w:t>
      </w:r>
    </w:p>
    <w:p>
      <w:r>
        <w:rPr>
          <w:b w:val="0"/>
          <w:sz w:val="20"/>
        </w:rPr>
        <w:t>Amount Insured: $_____________________________________________________________</w:t>
      </w:r>
    </w:p>
    <w:p>
      <w:r>
        <w:rPr>
          <w:b w:val="0"/>
          <w:sz w:val="20"/>
        </w:rPr>
        <w:t>Expiry Date: _________________________________________________________________</w:t>
      </w:r>
    </w:p>
    <w:p>
      <w:r>
        <w:rPr>
          <w:b w:val="0"/>
          <w:sz w:val="20"/>
        </w:rPr>
        <w:t>Workers Compensation Insurance Provider: _____________________________________</w:t>
      </w:r>
    </w:p>
    <w:p>
      <w:r>
        <w:rPr>
          <w:b w:val="0"/>
          <w:sz w:val="20"/>
        </w:rPr>
        <w:t>Policy Number: _______________________________________________________________</w:t>
      </w:r>
    </w:p>
    <w:p>
      <w:r>
        <w:rPr>
          <w:b w:val="0"/>
          <w:sz w:val="20"/>
        </w:rPr>
        <w:t>Expiry Date: _________________________________________________________________</w:t>
      </w:r>
    </w:p>
    <w:p/>
    <w:p/>
    <w:p>
      <w:r>
        <w:rPr>
          <w:b/>
          <w:sz w:val="22"/>
        </w:rPr>
        <w:t>8. TAX AND GST DETAILS</w:t>
      </w:r>
    </w:p>
    <w:p>
      <w:r>
        <w:rPr>
          <w:b w:val="0"/>
          <w:sz w:val="20"/>
        </w:rPr>
        <w:t>Are you registered for GST? ☐ Yes    ☐ No</w:t>
      </w:r>
    </w:p>
    <w:p>
      <w:r>
        <w:rPr>
          <w:b w:val="0"/>
          <w:sz w:val="20"/>
        </w:rPr>
        <w:t>If no, please provide reason: _________________________________________________</w:t>
      </w:r>
    </w:p>
    <w:p/>
    <w:p/>
    <w:p>
      <w:r>
        <w:rPr>
          <w:b/>
          <w:sz w:val="22"/>
        </w:rPr>
        <w:t>9. TERMS AND CONDITIONS</w:t>
      </w:r>
    </w:p>
    <w:p>
      <w:r>
        <w:rPr>
          <w:b w:val="0"/>
          <w:sz w:val="20"/>
        </w:rPr>
        <w:t>By submitting this form, the Supplier agrees to the following terms and conditions:</w:t>
      </w:r>
    </w:p>
    <w:p>
      <w:r>
        <w:rPr>
          <w:b w:val="0"/>
          <w:sz w:val="20"/>
        </w:rPr>
        <w:t>1. The Supplier warrants that all information provided is true and correct and undertakes to notify the Company of any changes promptly.</w:t>
      </w:r>
    </w:p>
    <w:p>
      <w:r>
        <w:rPr>
          <w:b w:val="0"/>
          <w:sz w:val="20"/>
        </w:rPr>
        <w:t>2. The Supplier shall comply with all relevant Australian laws, including but not limited to the Work Health and Safety Act, Fair Work Act, and environmental legislation applicable to its operations.</w:t>
      </w:r>
    </w:p>
    <w:p>
      <w:r>
        <w:rPr>
          <w:b w:val="0"/>
          <w:sz w:val="20"/>
        </w:rPr>
        <w:t>3. The Supplier shall maintain appropriate insurance coverage, including but not limited to Public Liability and Workers Compensation Insurance, and provide evidence thereof upon request.</w:t>
      </w:r>
    </w:p>
    <w:p>
      <w:r>
        <w:rPr>
          <w:b w:val="0"/>
          <w:sz w:val="20"/>
        </w:rPr>
        <w:t>4. The Supplier agrees to indemnify and hold harmless the Company from any claims, damages, or losses arising from the Supplier’s performance or non-performance under this agreement.</w:t>
      </w:r>
    </w:p>
    <w:p>
      <w:r>
        <w:rPr>
          <w:b w:val="0"/>
          <w:sz w:val="20"/>
        </w:rPr>
        <w:t>5. Payment terms will be as agreed in the purchase order or contract and subject to timely submission of valid tax invoices.</w:t>
      </w:r>
    </w:p>
    <w:p>
      <w:r>
        <w:rPr>
          <w:b w:val="0"/>
          <w:sz w:val="20"/>
        </w:rPr>
        <w:t>6. Confidentiality of any non-public information obtained during the course of business shall be maintained by the Supplier.</w:t>
      </w:r>
    </w:p>
    <w:p>
      <w:r>
        <w:rPr>
          <w:b w:val="0"/>
          <w:sz w:val="20"/>
        </w:rPr>
        <w:t>7. The Supplier consents to the collection, use, and disclosure of business information for purposes related to the supplier relationship in accordance with applicable privacy laws.</w:t>
      </w:r>
    </w:p>
    <w:p>
      <w:r>
        <w:rPr>
          <w:b w:val="0"/>
          <w:sz w:val="20"/>
        </w:rPr>
        <w:t>8. Any dispute arising from or in connection with this relationship shall be governed by the laws of the State or Territory of Australia where the Company is located.</w:t>
      </w:r>
    </w:p>
    <w:p/>
    <w:p/>
    <w:p>
      <w:r>
        <w:rPr>
          <w:b/>
          <w:sz w:val="22"/>
        </w:rPr>
        <w:t>10. DECLARATION</w:t>
      </w:r>
    </w:p>
    <w:p>
      <w:r>
        <w:rPr>
          <w:b w:val="0"/>
          <w:sz w:val="20"/>
        </w:rPr>
        <w:t>I, the undersigned, declare that I am authorised to complete this form on behalf of the Supplier and that the information provided is accurate and complete.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SUPPLIER REPRESENTATIVE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COMPANY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>
      <w:r>
        <w:rPr>
          <w:b/>
          <w:sz w:val="20"/>
        </w:rPr>
        <w:t>For queries regarding this form, please contact:</w:t>
      </w:r>
    </w:p>
    <w:p>
      <w:r>
        <w:rPr>
          <w:b w:val="0"/>
          <w:sz w:val="20"/>
        </w:rPr>
        <w:t>Procurement Department</w:t>
      </w:r>
    </w:p>
    <w:p>
      <w:r>
        <w:rPr>
          <w:b w:val="0"/>
          <w:sz w:val="20"/>
        </w:rPr>
        <w:t>Phone: ____________________________</w:t>
      </w:r>
    </w:p>
    <w:p>
      <w:r>
        <w:rPr>
          <w:b w:val="0"/>
          <w:sz w:val="20"/>
        </w:rPr>
        <w:t>Email: 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https://templatesdocs-au.com/new-supplier-form/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new-supplier-form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