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RESIGNATION LETTER</w:t>
      </w:r>
    </w:p>
    <w:p/>
    <w:p/>
    <w:p>
      <w:r>
        <w:rPr>
          <w:b/>
          <w:sz w:val="20"/>
        </w:rPr>
        <w:t>To:</w:t>
      </w:r>
    </w:p>
    <w:p>
      <w:r>
        <w:rPr>
          <w:b w:val="0"/>
          <w:sz w:val="20"/>
        </w:rPr>
        <w:t>The Manager / Human Resources Department</w:t>
      </w:r>
    </w:p>
    <w:p>
      <w:r>
        <w:rPr>
          <w:b w:val="0"/>
          <w:sz w:val="20"/>
        </w:rPr>
        <w:t>_______________________________</w:t>
      </w:r>
    </w:p>
    <w:p>
      <w:r>
        <w:rPr>
          <w:b w:val="0"/>
          <w:sz w:val="20"/>
        </w:rPr>
        <w:t>_______________________________</w:t>
      </w:r>
    </w:p>
    <w:p>
      <w:r>
        <w:rPr>
          <w:b w:val="0"/>
          <w:sz w:val="20"/>
        </w:rPr>
        <w:t>_______________________________</w:t>
      </w:r>
    </w:p>
    <w:p/>
    <w:p>
      <w:r>
        <w:rPr>
          <w:b/>
          <w:sz w:val="20"/>
        </w:rPr>
        <w:t>From:</w:t>
      </w:r>
    </w:p>
    <w:p>
      <w:r>
        <w:rPr>
          <w:b w:val="0"/>
          <w:sz w:val="20"/>
        </w:rPr>
        <w:t>Full Name: ________________________________________________________</w:t>
      </w:r>
    </w:p>
    <w:p>
      <w:r>
        <w:rPr>
          <w:b w:val="0"/>
          <w:sz w:val="20"/>
        </w:rPr>
        <w:t>Position: _________________________________________________________</w:t>
      </w:r>
    </w:p>
    <w:p>
      <w:r>
        <w:rPr>
          <w:b w:val="0"/>
          <w:sz w:val="20"/>
        </w:rPr>
        <w:t>Employee ID (if applicable): _______________________________________</w:t>
      </w:r>
    </w:p>
    <w:p>
      <w:r>
        <w:rPr>
          <w:b w:val="0"/>
          <w:sz w:val="20"/>
        </w:rPr>
        <w:t>Department: _______________________________________________________</w:t>
      </w:r>
    </w:p>
    <w:p>
      <w:r>
        <w:rPr>
          <w:b w:val="0"/>
          <w:sz w:val="20"/>
        </w:rPr>
        <w:t>Contact Number: _________________________________________________</w:t>
      </w:r>
    </w:p>
    <w:p>
      <w:r>
        <w:rPr>
          <w:b w:val="0"/>
          <w:sz w:val="20"/>
        </w:rPr>
        <w:t>Email Address: ___________________________________________________</w:t>
      </w:r>
    </w:p>
    <w:p/>
    <w:p/>
    <w:p>
      <w:pPr>
        <w:jc w:val="center"/>
      </w:pPr>
      <w:r>
        <w:rPr>
          <w:b/>
          <w:sz w:val="20"/>
        </w:rPr>
        <w:t>Subject: Formal Resignation Notice</w:t>
      </w:r>
    </w:p>
    <w:p/>
    <w:p/>
    <w:p>
      <w:r>
        <w:rPr>
          <w:b w:val="0"/>
          <w:sz w:val="20"/>
        </w:rPr>
        <w:t>Dear Sir/Madam,</w:t>
      </w:r>
    </w:p>
    <w:p/>
    <w:p>
      <w:r>
        <w:rPr>
          <w:b w:val="0"/>
          <w:sz w:val="20"/>
        </w:rPr>
        <w:t>I hereby formally tender my resignation from my position as ______________________ with ________________________________, effective from the date of receipt of this letter, in accordance with the notice period stipulated in my employment contract or relevant award/agreement.</w:t>
      </w:r>
    </w:p>
    <w:p/>
    <w:p>
      <w:r>
        <w:rPr>
          <w:b w:val="0"/>
          <w:sz w:val="20"/>
        </w:rPr>
        <w:t>I understand and comply with the required notice period under Australian law and my employment contract. My last working day will be ____________________________, which provides adequate notice as required.</w:t>
      </w:r>
    </w:p>
    <w:p/>
    <w:p>
      <w:r>
        <w:rPr>
          <w:b w:val="0"/>
          <w:sz w:val="20"/>
        </w:rPr>
        <w:t>While it is not obligatory to state reasons, I wish to inform you that my decision to resign is based on _________________________________________________.</w:t>
      </w:r>
    </w:p>
    <w:p/>
    <w:p>
      <w:r>
        <w:rPr>
          <w:b w:val="0"/>
          <w:sz w:val="20"/>
        </w:rPr>
        <w:t>During the notice period, I am committed to ensuring a smooth transition and will assist in handing over my duties and responsibilities as required. Please advise if there are specific tasks or documentation you would like me to prepare prior to my departure.</w:t>
      </w:r>
    </w:p>
    <w:p/>
    <w:p>
      <w:r>
        <w:rPr>
          <w:b w:val="0"/>
          <w:sz w:val="20"/>
        </w:rPr>
        <w:t>I acknowledge my obligation to return all company property, including but not limited to keys, electronic devices, documents, and any other materials belonging to the company, prior to or on my last working day.</w:t>
      </w:r>
    </w:p>
    <w:p/>
    <w:p>
      <w:r>
        <w:rPr>
          <w:b w:val="0"/>
          <w:sz w:val="20"/>
        </w:rPr>
        <w:t>I request that all outstanding entitlements, including accrued annual leave, long service leave (if applicable), and any other payments owed to me, be processed and paid in accordance with Australian employment law and company policies.</w:t>
      </w:r>
    </w:p>
    <w:p/>
    <w:p>
      <w:r>
        <w:rPr>
          <w:b w:val="0"/>
          <w:sz w:val="20"/>
        </w:rPr>
        <w:t>I reaffirm my commitment to maintaining confidentiality of all proprietary and sensitive information obtained during my employment, in accordance with any confidentiality or non-disclosure agreements I have entered into.</w:t>
      </w:r>
    </w:p>
    <w:p/>
    <w:p>
      <w:r>
        <w:rPr>
          <w:b w:val="0"/>
          <w:sz w:val="20"/>
        </w:rPr>
        <w:t>I would like to express my sincere gratitude for the opportunities and experiences gained during my tenure with the company. I wish the organisation continued success in the future.</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https://templatesdocs-au.com/of-a-resignation-letter/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of-a-resigna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