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PATIENT FEEDBACK FORM</w:t>
      </w:r>
    </w:p>
    <w:p/>
    <w:p/>
    <w:p>
      <w:r>
        <w:rPr>
          <w:b w:val="0"/>
          <w:sz w:val="20"/>
        </w:rPr>
        <w:t>We value your feedback and strive to provide the highest standard of healthcare services. Please complete this form honestly and thoroughly. Your responses will be treated confidentially and used to improve our services in compliance with Australian privacy and health regulations.</w:t>
      </w:r>
    </w:p>
    <w:p/>
    <w:p/>
    <w:p>
      <w:r>
        <w:rPr>
          <w:b/>
          <w:sz w:val="20"/>
        </w:rPr>
        <w:t>Patient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_____________________________________________________________</w:t>
      </w:r>
    </w:p>
    <w:p/>
    <w:p>
      <w:r>
        <w:rPr>
          <w:b/>
          <w:sz w:val="20"/>
        </w:rPr>
        <w:t>Appointment Details:</w:t>
      </w:r>
    </w:p>
    <w:p>
      <w:r>
        <w:rPr>
          <w:b w:val="0"/>
          <w:sz w:val="20"/>
        </w:rPr>
        <w:t>Date of Appointment: ______________________________________________________</w:t>
      </w:r>
    </w:p>
    <w:p>
      <w:r>
        <w:rPr>
          <w:b w:val="0"/>
          <w:sz w:val="20"/>
        </w:rPr>
        <w:t>Healthcare Provider's Name: _______________________________________________</w:t>
      </w:r>
    </w:p>
    <w:p>
      <w:r>
        <w:rPr>
          <w:b w:val="0"/>
          <w:sz w:val="20"/>
        </w:rPr>
        <w:t>Type of Service Received: _________________________________________________</w:t>
      </w:r>
    </w:p>
    <w:p/>
    <w:p>
      <w:r>
        <w:rPr>
          <w:b/>
          <w:sz w:val="20"/>
        </w:rPr>
        <w:t>Please rate the following aspects of your experience using a scale of 1 (Poor) to 5 (Excellent):</w:t>
      </w:r>
    </w:p>
    <w:p>
      <w:r>
        <w:rPr>
          <w:b w:val="0"/>
          <w:sz w:val="20"/>
        </w:rPr>
        <w:t>1. Ease of booking appointment: _______</w:t>
      </w:r>
    </w:p>
    <w:p>
      <w:r>
        <w:rPr>
          <w:b w:val="0"/>
          <w:sz w:val="20"/>
        </w:rPr>
        <w:t>2. Staff professionalism and courtesy: _______</w:t>
      </w:r>
    </w:p>
    <w:p>
      <w:r>
        <w:rPr>
          <w:b w:val="0"/>
          <w:sz w:val="20"/>
        </w:rPr>
        <w:t>3. Waiting time: _______</w:t>
      </w:r>
    </w:p>
    <w:p>
      <w:r>
        <w:rPr>
          <w:b w:val="0"/>
          <w:sz w:val="20"/>
        </w:rPr>
        <w:t>4. Quality of care received: _______</w:t>
      </w:r>
    </w:p>
    <w:p>
      <w:r>
        <w:rPr>
          <w:b w:val="0"/>
          <w:sz w:val="20"/>
        </w:rPr>
        <w:t>5. Clarity of explanations and information provided: _______</w:t>
      </w:r>
    </w:p>
    <w:p>
      <w:r>
        <w:rPr>
          <w:b w:val="0"/>
          <w:sz w:val="20"/>
        </w:rPr>
        <w:t>6. Overall satisfaction: _______</w:t>
      </w:r>
    </w:p>
    <w:p/>
    <w:p>
      <w:r>
        <w:rPr>
          <w:b/>
          <w:sz w:val="20"/>
        </w:rPr>
        <w:t>Please provide any additional comments or suggestions to help us improve our services:</w:t>
      </w:r>
    </w:p>
    <w:p>
      <w:r>
        <w:br/>
        <w:br/>
        <w:br/>
        <w:br/>
        <w:br/>
        <w:br/>
      </w:r>
    </w:p>
    <w:p/>
    <w:p>
      <w:r>
        <w:rPr>
          <w:b/>
          <w:sz w:val="20"/>
        </w:rPr>
        <w:t>Consent to Use Feedback:</w:t>
      </w:r>
    </w:p>
    <w:p>
      <w:r>
        <w:rPr>
          <w:b w:val="0"/>
          <w:sz w:val="20"/>
        </w:rPr>
        <w:t>I consent to the use of my feedback for the purpose of service improvement. I understand that my personal information will be kept confidential and handled in accordance with the Australian Privacy Principles under the Privacy Act 1988 (Cth). I acknowledge that my feedback will not affect the quality of care I receive.</w:t>
      </w:r>
    </w:p>
    <w:p/>
    <w:p>
      <w:r>
        <w:rPr>
          <w:b/>
          <w:sz w:val="20"/>
        </w:rPr>
        <w:t>Declaration:</w:t>
      </w:r>
    </w:p>
    <w:p>
      <w:r>
        <w:rPr>
          <w:b w:val="0"/>
          <w:sz w:val="20"/>
        </w:rPr>
        <w:t>I declare that the information I have provided in this form is true and accurate to the best of my knowledge. I understand that providing false information may affect the validity of my feedback.</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 Signature</w:t>
            </w:r>
          </w:p>
        </w:tc>
        <w:tc>
          <w:tcPr>
            <w:tcW w:type="dxa" w:w="4986"/>
            <w:tcBorders>
              <w:top w:val="nil"/>
              <w:left w:val="nil"/>
              <w:bottom w:val="nil"/>
              <w:right w:val="nil"/>
              <w:insideH w:val="nil"/>
              <w:insideV w:val="nil"/>
            </w:tcBorders>
          </w:tcPr>
          <w:p>
            <w:pPr>
              <w:jc w:val="center"/>
            </w:pPr>
            <w:r>
              <w:t>Staff Member Receiving Feedback</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Privacy Notice:</w:t>
      </w:r>
    </w:p>
    <w:p>
      <w:r>
        <w:rPr>
          <w:b w:val="0"/>
          <w:sz w:val="20"/>
        </w:rPr>
        <w:t>Your personal information is collected and managed in accordance with the Privacy Act 1988 (Cth) and other applicable laws. The information you provide on this form will be used solely for the purpose of improving healthcare services and will not be disclosed to third parties without your consent, except where required or permitted by law. For more information, please request a copy of our Privacy Policy.</w:t>
      </w:r>
    </w:p>
    <w:p/>
    <w:p>
      <w:r>
        <w:rPr>
          <w:b w:val="0"/>
          <w:sz w:val="20"/>
        </w:rPr>
        <w:t>If you have any concerns about how your feedback or personal information is managed, please contact our Privacy Officer at:</w:t>
      </w:r>
    </w:p>
    <w:p>
      <w:r>
        <w:rPr>
          <w:b w:val="0"/>
          <w:sz w:val="20"/>
        </w:rPr>
        <w:t>Phone: _____________________________________________________________</w:t>
      </w:r>
    </w:p>
    <w:p>
      <w:r>
        <w:rPr>
          <w:b w:val="0"/>
          <w:sz w:val="20"/>
        </w:rPr>
        <w:t>Email: 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https://templatesdocs-au.com/patient-feedback-form/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atient-feedback-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