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PHOTO RELEASE FORM</w:t>
      </w:r>
    </w:p>
    <w:p/>
    <w:p>
      <w:r>
        <w:rPr>
          <w:b/>
          <w:sz w:val="20"/>
        </w:rPr>
        <w:t>I, the undersigned:</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2"/>
        </w:rPr>
        <w:t>1. Grant of Permission</w:t>
      </w:r>
    </w:p>
    <w:p>
      <w:r>
        <w:rPr>
          <w:b w:val="0"/>
          <w:sz w:val="20"/>
        </w:rPr>
        <w:t>I hereby grant permission to [Photographer's/Organization's Name] ("Photographer") and their legal representatives, licensees, and assigns to use my photograph(s), video footage, and/or likeness (collectively "Images") taken on or after the date of signature for any lawful purpose including, but not limited to, publicity, advertising, and promotional materials.</w:t>
      </w:r>
    </w:p>
    <w:p/>
    <w:p>
      <w:r>
        <w:rPr>
          <w:b/>
          <w:sz w:val="22"/>
        </w:rPr>
        <w:t>2. Description of Images</w:t>
      </w:r>
    </w:p>
    <w:p>
      <w:r>
        <w:rPr>
          <w:b w:val="0"/>
          <w:sz w:val="20"/>
        </w:rPr>
        <w:t>The Images covered by this release include all photographs, videos, or other media taken of me during the sessions on the agreed date(s), including but not limited to portrait, candid, and event photography.</w:t>
      </w:r>
    </w:p>
    <w:p/>
    <w:p>
      <w:r>
        <w:rPr>
          <w:b/>
          <w:sz w:val="22"/>
        </w:rPr>
        <w:t>3. Use of Images</w:t>
      </w:r>
    </w:p>
    <w:p>
      <w:r>
        <w:rPr>
          <w:b w:val="0"/>
          <w:sz w:val="20"/>
        </w:rPr>
        <w:t>The Photographer may use, publish, reproduce, distribute, and display the Images in any media now known or hereafter developed, worldwide, in perpetuity, for commercial, educational, or any other lawful purpose without further consent or payment.</w:t>
      </w:r>
    </w:p>
    <w:p/>
    <w:p>
      <w:r>
        <w:rPr>
          <w:b/>
          <w:sz w:val="22"/>
        </w:rPr>
        <w:t>4. Waiver of Rights and Release</w:t>
      </w:r>
    </w:p>
    <w:p>
      <w:r>
        <w:rPr>
          <w:b w:val="0"/>
          <w:sz w:val="20"/>
        </w:rPr>
        <w:t>I waive any right to inspect or approve the finished Images or any printed or electronic matter that may be used in conjunction with them. I release and hold harmless the Photographer from any claims, demands, or causes of action that I may have now or in the future arising out of the use of the Images, including any claims for defamation or violation of any right of privacy or publicity.</w:t>
      </w:r>
    </w:p>
    <w:p/>
    <w:p>
      <w:r>
        <w:rPr>
          <w:b/>
          <w:sz w:val="22"/>
        </w:rPr>
        <w:t>5. Privacy and Data Protection</w:t>
      </w:r>
    </w:p>
    <w:p>
      <w:r>
        <w:rPr>
          <w:b w:val="0"/>
          <w:sz w:val="20"/>
        </w:rPr>
        <w:t>The Photographer agrees to comply with the Privacy Act 1988 (Cth) and any applicable Australian privacy laws in handling and storing my personal information and Images. The Photographer will not disclose my personal information to any third party without my consent unless required by law.</w:t>
      </w:r>
    </w:p>
    <w:p/>
    <w:p>
      <w:r>
        <w:rPr>
          <w:b/>
          <w:sz w:val="22"/>
        </w:rPr>
        <w:t>6. Compensation</w:t>
      </w:r>
    </w:p>
    <w:p>
      <w:r>
        <w:rPr>
          <w:b w:val="0"/>
          <w:sz w:val="20"/>
        </w:rPr>
        <w:t>I acknowledge that I will receive no financial compensation or other remuneration for the use of the Images as described in this release.</w:t>
      </w:r>
    </w:p>
    <w:p/>
    <w:p>
      <w:r>
        <w:rPr>
          <w:b/>
          <w:sz w:val="22"/>
        </w:rPr>
        <w:t>7. Revocation</w:t>
      </w:r>
    </w:p>
    <w:p>
      <w:r>
        <w:rPr>
          <w:b w:val="0"/>
          <w:sz w:val="20"/>
        </w:rPr>
        <w:t>I understand that this release is irrevocable and cannot be revoked after signing, except as required by law.</w:t>
      </w:r>
    </w:p>
    <w:p/>
    <w:p>
      <w:r>
        <w:rPr>
          <w:b/>
          <w:sz w:val="22"/>
        </w:rPr>
        <w:t>8. Governing Law</w:t>
      </w:r>
    </w:p>
    <w:p>
      <w:r>
        <w:rPr>
          <w:b w:val="0"/>
          <w:sz w:val="20"/>
        </w:rPr>
        <w:t>This Agreement shall be governed by and construed in accordance with the laws of the Commonwealth of Australia, and the parties submit to the exclusive jurisdiction of the courts of Australia.</w:t>
      </w:r>
    </w:p>
    <w:p/>
    <w:p/>
    <w:p>
      <w:r>
        <w:rPr>
          <w:b w:val="0"/>
          <w:sz w:val="20"/>
        </w:rPr>
        <w:t>I have read this Photo Release Form carefully and fully understand its contents. I am of legal age and competent to sign this Release, or I have obtained the consent of my parent or legal guardian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SIGNATORY</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Date: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p/>
    <w:p>
      <w:r>
        <w:rPr>
          <w:b/>
          <w:sz w:val="22"/>
        </w:rPr>
        <w:t>Parent/Guardian Consent (If Signatory is under 18 years of age)</w:t>
      </w:r>
    </w:p>
    <w:p>
      <w:r>
        <w:rPr>
          <w:b w:val="0"/>
          <w:sz w:val="20"/>
        </w:rPr>
        <w:t>I, the undersigned, being the parent or legal guardian of the signatory named above, hereby consent to the foregoing on their behalf.</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 GUARDIAN</w:t>
            </w:r>
          </w:p>
        </w:tc>
        <w:tc>
          <w:tcPr>
            <w:tcW w:type="dxa" w:w="4986"/>
            <w:tcBorders>
              <w:top w:val="nil"/>
              <w:left w:val="nil"/>
              <w:bottom w:val="nil"/>
              <w:right w:val="nil"/>
              <w:insideH w:val="nil"/>
              <w:insideV w:val="nil"/>
            </w:tcBorders>
          </w:tcPr>
          <w:p>
            <w:pPr>
              <w:jc w:val="center"/>
            </w:pPr>
            <w:r>
              <w:t>PHOTOGRAPHER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https://templatesdocs-au.com/photo-release-form/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hoto-release-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