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SERVICES AGREEMENT</w:t>
      </w:r>
    </w:p>
    <w:p/>
    <w:p>
      <w:r>
        <w:rPr>
          <w:b/>
          <w:sz w:val="20"/>
        </w:rPr>
        <w:t>This Photography Services Agreement ("Agreement") is made between:</w:t>
      </w:r>
    </w:p>
    <w:p>
      <w:r>
        <w:rPr>
          <w:b/>
          <w:sz w:val="20"/>
        </w:rPr>
        <w:t>Client: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Photographer:</w:t>
      </w:r>
    </w:p>
    <w:p>
      <w:r>
        <w:rPr>
          <w:b w:val="0"/>
          <w:sz w:val="20"/>
        </w:rPr>
        <w:t>Full Name / Business Name: _____________________________________________</w:t>
      </w:r>
    </w:p>
    <w:p>
      <w:r>
        <w:rPr>
          <w:b w:val="0"/>
          <w:sz w:val="20"/>
        </w:rPr>
        <w:t>ABN (if applicable): 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Services Provided</w:t>
      </w:r>
    </w:p>
    <w:p>
      <w:r>
        <w:rPr>
          <w:b w:val="0"/>
          <w:sz w:val="20"/>
        </w:rPr>
        <w:t>The Photographer agrees to provide professional photography services as described below:</w:t>
      </w:r>
    </w:p>
    <w:p>
      <w:r>
        <w:rPr>
          <w:b w:val="0"/>
          <w:sz w:val="20"/>
        </w:rPr>
        <w:t>• Description of Services: ________________________________________________</w:t>
      </w:r>
    </w:p>
    <w:p>
      <w:r>
        <w:rPr>
          <w:b w:val="0"/>
          <w:sz w:val="20"/>
        </w:rPr>
        <w:t>• Date(s) of Service: ______________________________________________________</w:t>
      </w:r>
    </w:p>
    <w:p>
      <w:r>
        <w:rPr>
          <w:b w:val="0"/>
          <w:sz w:val="20"/>
        </w:rPr>
        <w:t>• Location(s): _____________________________________________________________</w:t>
      </w:r>
    </w:p>
    <w:p>
      <w:r>
        <w:rPr>
          <w:b w:val="0"/>
          <w:sz w:val="20"/>
        </w:rPr>
        <w:t>The Photographer shall provide all necessary equipment and personnel to perform the services in a professional manner.</w:t>
      </w:r>
    </w:p>
    <w:p/>
    <w:p>
      <w:r>
        <w:rPr>
          <w:b/>
          <w:sz w:val="20"/>
        </w:rPr>
        <w:t>2. Deliverables</w:t>
      </w:r>
    </w:p>
    <w:p>
      <w:r>
        <w:rPr>
          <w:b w:val="0"/>
          <w:sz w:val="20"/>
        </w:rPr>
        <w:t>The Photographer will deliver the following to the Client:</w:t>
      </w:r>
    </w:p>
    <w:p>
      <w:r>
        <w:rPr>
          <w:b w:val="0"/>
          <w:sz w:val="20"/>
        </w:rPr>
        <w:t>• Number of Edited Photographs: ____________________________________________</w:t>
      </w:r>
    </w:p>
    <w:p>
      <w:r>
        <w:rPr>
          <w:b w:val="0"/>
          <w:sz w:val="20"/>
        </w:rPr>
        <w:t>• Format and Resolution: ___________________________________________________</w:t>
      </w:r>
    </w:p>
    <w:p>
      <w:r>
        <w:rPr>
          <w:b w:val="0"/>
          <w:sz w:val="20"/>
        </w:rPr>
        <w:t>• Delivery Method: _________________________________________________________</w:t>
      </w:r>
    </w:p>
    <w:p>
      <w:r>
        <w:rPr>
          <w:b w:val="0"/>
          <w:sz w:val="20"/>
        </w:rPr>
        <w:t>• Delivery Timeline: _______________________________________________________</w:t>
      </w:r>
    </w:p>
    <w:p/>
    <w:p>
      <w:r>
        <w:rPr>
          <w:b/>
          <w:sz w:val="20"/>
        </w:rPr>
        <w:t>3. Payment Terms</w:t>
      </w:r>
    </w:p>
    <w:p>
      <w:r>
        <w:rPr>
          <w:b w:val="0"/>
          <w:sz w:val="20"/>
        </w:rPr>
        <w:t>The Client agrees to pay the Photographer the total fee of $_______________ AUD for the services.</w:t>
      </w:r>
    </w:p>
    <w:p>
      <w:r>
        <w:rPr>
          <w:b w:val="0"/>
          <w:sz w:val="20"/>
        </w:rPr>
        <w:t>Payment schedule:</w:t>
      </w:r>
    </w:p>
    <w:p>
      <w:r>
        <w:rPr>
          <w:b w:val="0"/>
          <w:sz w:val="20"/>
        </w:rPr>
        <w:t>• Deposit: $_______________ due upon signing this Agreement.</w:t>
      </w:r>
    </w:p>
    <w:p>
      <w:r>
        <w:rPr>
          <w:b w:val="0"/>
          <w:sz w:val="20"/>
        </w:rPr>
        <w:t>• Balance: $_______________ due upon delivery of the final edited photographs.</w:t>
      </w:r>
    </w:p>
    <w:p>
      <w:r>
        <w:rPr>
          <w:b w:val="0"/>
          <w:sz w:val="20"/>
        </w:rPr>
        <w:t>Payments can be made via: __________________________________________________</w:t>
      </w:r>
    </w:p>
    <w:p>
      <w:r>
        <w:rPr>
          <w:b w:val="0"/>
          <w:sz w:val="20"/>
        </w:rPr>
        <w:t>Late payments may incur interest at the rate of _____% per month until paid.</w:t>
      </w:r>
    </w:p>
    <w:p/>
    <w:p>
      <w:r>
        <w:rPr>
          <w:b/>
          <w:sz w:val="20"/>
        </w:rPr>
        <w:t>4. Cancellation and Postponement</w:t>
      </w:r>
    </w:p>
    <w:p>
      <w:r>
        <w:rPr>
          <w:b w:val="0"/>
          <w:sz w:val="20"/>
        </w:rPr>
        <w:t>The Client may cancel or postpone the services by providing written notice to the Photographer.</w:t>
      </w:r>
    </w:p>
    <w:p>
      <w:r>
        <w:rPr>
          <w:b w:val="0"/>
          <w:sz w:val="20"/>
        </w:rPr>
        <w:t>• Cancellation more than 14 days before the service date: Deposit refundable minus any incurred costs.</w:t>
      </w:r>
    </w:p>
    <w:p>
      <w:r>
        <w:rPr>
          <w:b w:val="0"/>
          <w:sz w:val="20"/>
        </w:rPr>
        <w:t>• Cancellation less than 14 days before the service date: Deposit non-refundable.</w:t>
      </w:r>
    </w:p>
    <w:p>
      <w:r>
        <w:rPr>
          <w:b w:val="0"/>
          <w:sz w:val="20"/>
        </w:rPr>
        <w:t>• Postponement requests will be accommodated subject to availability and may incur additional fees.</w:t>
      </w:r>
    </w:p>
    <w:p/>
    <w:p>
      <w:r>
        <w:rPr>
          <w:b/>
          <w:sz w:val="20"/>
        </w:rPr>
        <w:t>5. Intellectual Property and Usage Rights</w:t>
      </w:r>
    </w:p>
    <w:p>
      <w:r>
        <w:rPr>
          <w:b w:val="0"/>
          <w:sz w:val="20"/>
        </w:rPr>
        <w:t>The Photographer retains all copyright and ownership of the photographs produced.</w:t>
      </w:r>
    </w:p>
    <w:p>
      <w:r>
        <w:rPr>
          <w:b w:val="0"/>
          <w:sz w:val="20"/>
        </w:rPr>
        <w:t>The Photographer grants the Client a non-exclusive, non-transferable license to use the delivered photographs for personal or agreed commercial purposes only.</w:t>
      </w:r>
    </w:p>
    <w:p>
      <w:r>
        <w:rPr>
          <w:b w:val="0"/>
          <w:sz w:val="20"/>
        </w:rPr>
        <w:t>The Client may not sell, license, or distribute the photographs without prior written consent from the Photographer.</w:t>
      </w:r>
    </w:p>
    <w:p>
      <w:r>
        <w:rPr>
          <w:b w:val="0"/>
          <w:sz w:val="20"/>
        </w:rPr>
        <w:t>The Photographer may use the photographs for promotional, portfolio, and marketing purposes unless the Client explicitly requests otherwise in writing.</w:t>
      </w:r>
    </w:p>
    <w:p/>
    <w:p>
      <w:r>
        <w:rPr>
          <w:b/>
          <w:sz w:val="20"/>
        </w:rPr>
        <w:t>6. Model Release and Privacy</w:t>
      </w:r>
    </w:p>
    <w:p>
      <w:r>
        <w:rPr>
          <w:b w:val="0"/>
          <w:sz w:val="20"/>
        </w:rPr>
        <w:t>The Client grants the Photographer the right to use photographs that include the Client’s likeness for promotional purposes unless otherwise agreed in writing.</w:t>
      </w:r>
    </w:p>
    <w:p>
      <w:r>
        <w:rPr>
          <w:b w:val="0"/>
          <w:sz w:val="20"/>
        </w:rPr>
        <w:t>The Photographer will handle all personal information in accordance with the Privacy Act 1988 (Cth).</w:t>
      </w:r>
    </w:p>
    <w:p/>
    <w:p>
      <w:r>
        <w:rPr>
          <w:b/>
          <w:sz w:val="20"/>
        </w:rPr>
        <w:t>7. Liability and Indemnity</w:t>
      </w:r>
    </w:p>
    <w:p>
      <w:r>
        <w:rPr>
          <w:b w:val="0"/>
          <w:sz w:val="20"/>
        </w:rPr>
        <w:t>The Photographer will take reasonable care during the provision of services but shall not be liable for any loss, damage, or injury arising from the Client’s actions or failure to follow instructions.</w:t>
      </w:r>
    </w:p>
    <w:p>
      <w:r>
        <w:rPr>
          <w:b w:val="0"/>
          <w:sz w:val="20"/>
        </w:rPr>
        <w:t>The Client agrees to indemnify and hold harmless the Photographer against claims arising from the Client’s use of the photographs or breach of this Agreement.</w:t>
      </w:r>
    </w:p>
    <w:p/>
    <w:p>
      <w:r>
        <w:rPr>
          <w:b/>
          <w:sz w:val="20"/>
        </w:rPr>
        <w:t>8. Force Majeure</w:t>
      </w:r>
    </w:p>
    <w:p>
      <w:r>
        <w:rPr>
          <w:b w:val="0"/>
          <w:sz w:val="20"/>
        </w:rPr>
        <w:t>Neither party shall be liable for any failure or delay in performance due to causes beyond their reasonable control including, but not limited to, acts of God, natural disasters, government restrictions, or pandemics.</w:t>
      </w:r>
    </w:p>
    <w:p>
      <w:r>
        <w:rPr>
          <w:b w:val="0"/>
          <w:sz w:val="20"/>
        </w:rPr>
        <w:t>In such event, both parties will make reasonable efforts to reschedule or renegotiate the terms of this Agreement.</w:t>
      </w:r>
    </w:p>
    <w:p/>
    <w:p>
      <w:r>
        <w:rPr>
          <w:b/>
          <w:sz w:val="20"/>
        </w:rPr>
        <w:t>9. Governing Law and Jurisdiction</w:t>
      </w:r>
    </w:p>
    <w:p>
      <w:r>
        <w:rPr>
          <w:b w:val="0"/>
          <w:sz w:val="20"/>
        </w:rPr>
        <w:t>This Agreement shall be governed by and construed in accordance with the laws of the Commonwealth of Australia and the State or Territory of ___________________.</w:t>
      </w:r>
    </w:p>
    <w:p>
      <w:r>
        <w:rPr>
          <w:b w:val="0"/>
          <w:sz w:val="20"/>
        </w:rPr>
        <w:t>The parties submit to the non-exclusive jurisdiction of the courts of that jurisdiction.</w:t>
      </w:r>
    </w:p>
    <w:p/>
    <w:p>
      <w:r>
        <w:rPr>
          <w:b/>
          <w:sz w:val="20"/>
        </w:rPr>
        <w:t>10. Entire Agreement</w:t>
      </w:r>
    </w:p>
    <w:p>
      <w:r>
        <w:rPr>
          <w:b w:val="0"/>
          <w:sz w:val="20"/>
        </w:rPr>
        <w:t>This Agreement constitutes the entire understanding between the parties and supersedes all prior agreements or understandings, whether written or oral.</w:t>
      </w:r>
    </w:p>
    <w:p>
      <w:r>
        <w:rPr>
          <w:b w:val="0"/>
          <w:sz w:val="20"/>
        </w:rPr>
        <w:t>Any amendments or variations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https://templatesdocs-au.com/photography-contract/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hotography-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