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PRIVATE VEHICLE SALE AGREEMENT</w:t>
      </w:r>
    </w:p>
    <w:p/>
    <w:p>
      <w:r>
        <w:rPr>
          <w:b/>
          <w:sz w:val="20"/>
        </w:rPr>
        <w:t>Seller Details:</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w:t>
      </w:r>
    </w:p>
    <w:p/>
    <w:p>
      <w:r>
        <w:rPr>
          <w:b/>
          <w:sz w:val="20"/>
        </w:rPr>
        <w:t>Buyer Details:</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w:t>
      </w:r>
    </w:p>
    <w:p/>
    <w:p>
      <w:r>
        <w:rPr>
          <w:b/>
          <w:sz w:val="20"/>
        </w:rPr>
        <w:t>Vehicle Details:</w:t>
      </w:r>
    </w:p>
    <w:p>
      <w:r>
        <w:rPr>
          <w:b w:val="0"/>
          <w:sz w:val="20"/>
        </w:rPr>
        <w:t>Make: ________________________________________________________________</w:t>
      </w:r>
    </w:p>
    <w:p>
      <w:r>
        <w:rPr>
          <w:b w:val="0"/>
          <w:sz w:val="20"/>
        </w:rPr>
        <w:t>Model: _______________________________________________________________</w:t>
      </w:r>
    </w:p>
    <w:p>
      <w:r>
        <w:rPr>
          <w:b w:val="0"/>
          <w:sz w:val="20"/>
        </w:rPr>
        <w:t>Year of Manufacture: _________________________________________________</w:t>
      </w:r>
    </w:p>
    <w:p>
      <w:r>
        <w:rPr>
          <w:b w:val="0"/>
          <w:sz w:val="20"/>
        </w:rPr>
        <w:t>Vehicle Identification Number (VIN): _________________________________</w:t>
      </w:r>
    </w:p>
    <w:p>
      <w:r>
        <w:rPr>
          <w:b w:val="0"/>
          <w:sz w:val="20"/>
        </w:rPr>
        <w:t>Registration Number: _________________________________________________</w:t>
      </w:r>
    </w:p>
    <w:p>
      <w:r>
        <w:rPr>
          <w:b w:val="0"/>
          <w:sz w:val="20"/>
        </w:rPr>
        <w:t>Odometer Reading at Sale: ____________________________________________ km</w:t>
      </w:r>
    </w:p>
    <w:p>
      <w:r>
        <w:rPr>
          <w:b w:val="0"/>
          <w:sz w:val="20"/>
        </w:rPr>
        <w:t>Colour: ______________________________________________________________</w:t>
      </w:r>
    </w:p>
    <w:p/>
    <w:p>
      <w:r>
        <w:rPr>
          <w:b/>
          <w:sz w:val="20"/>
        </w:rPr>
        <w:t>Sale Price and Payment:</w:t>
      </w:r>
    </w:p>
    <w:p>
      <w:r>
        <w:rPr>
          <w:b w:val="0"/>
          <w:sz w:val="20"/>
        </w:rPr>
        <w:t>Total Purchase Price: $____________________ AUD</w:t>
      </w:r>
    </w:p>
    <w:p>
      <w:r>
        <w:rPr>
          <w:b w:val="0"/>
          <w:sz w:val="20"/>
        </w:rPr>
        <w:t>Deposit Amount (if any): $__________________ AUD</w:t>
      </w:r>
    </w:p>
    <w:p>
      <w:r>
        <w:rPr>
          <w:b w:val="0"/>
          <w:sz w:val="20"/>
        </w:rPr>
        <w:t>Balance Due on Delivery: $_________________ AUD</w:t>
      </w:r>
    </w:p>
    <w:p>
      <w:r>
        <w:rPr>
          <w:b w:val="0"/>
          <w:sz w:val="20"/>
        </w:rPr>
        <w:t>Payment Method (cash, bank transfer, etc.): ___________________________</w:t>
      </w:r>
    </w:p>
    <w:p/>
    <w:p>
      <w:r>
        <w:rPr>
          <w:b/>
          <w:sz w:val="20"/>
        </w:rPr>
        <w:t>Condition of Vehicle:</w:t>
      </w:r>
    </w:p>
    <w:p>
      <w:r>
        <w:rPr>
          <w:b w:val="0"/>
          <w:sz w:val="20"/>
        </w:rPr>
        <w:t>The Seller declares that the vehicle is sold as-is, with no warranties expressed or implied, except as stated in this agreement.</w:t>
      </w:r>
    </w:p>
    <w:p>
      <w:r>
        <w:rPr>
          <w:b w:val="0"/>
          <w:sz w:val="20"/>
        </w:rPr>
        <w:t>The Buyer acknowledges having inspected the vehicle and accepts its condition at the time of sale. The Buyer is responsible for all future repairs and maintenance after the sale.</w:t>
      </w:r>
    </w:p>
    <w:p>
      <w:r>
        <w:rPr>
          <w:b w:val="0"/>
          <w:sz w:val="20"/>
        </w:rPr>
        <w:t>Any known faults or defects disclosed by the Seller are as follows:</w:t>
      </w:r>
    </w:p>
    <w:p>
      <w:r>
        <w:rPr>
          <w:b w:val="0"/>
          <w:sz w:val="20"/>
        </w:rPr>
        <w:t>____________________________________________________________________</w:t>
      </w:r>
    </w:p>
    <w:p>
      <w:r>
        <w:rPr>
          <w:b w:val="0"/>
          <w:sz w:val="20"/>
        </w:rPr>
        <w:t>____________________________________________________________________</w:t>
      </w:r>
    </w:p>
    <w:p/>
    <w:p>
      <w:r>
        <w:rPr>
          <w:b/>
          <w:sz w:val="20"/>
        </w:rPr>
        <w:t>Transfer of Title and Registration:</w:t>
      </w:r>
    </w:p>
    <w:p>
      <w:r>
        <w:rPr>
          <w:b w:val="0"/>
          <w:sz w:val="20"/>
        </w:rPr>
        <w:t>The Seller agrees to provide the Buyer with the necessary documents to transfer ownership including the signed registration papers and any other required legal documents.</w:t>
      </w:r>
    </w:p>
    <w:p>
      <w:r>
        <w:rPr>
          <w:b w:val="0"/>
          <w:sz w:val="20"/>
        </w:rPr>
        <w:t>The Buyer is responsible for all fees and requirements to register the vehicle in their name after the sale.</w:t>
      </w:r>
    </w:p>
    <w:p/>
    <w:p>
      <w:r>
        <w:rPr>
          <w:b/>
          <w:sz w:val="20"/>
        </w:rPr>
        <w:t>Warranty Disclaimer:</w:t>
      </w:r>
    </w:p>
    <w:p>
      <w:r>
        <w:rPr>
          <w:b w:val="0"/>
          <w:sz w:val="20"/>
        </w:rPr>
        <w:t>Except for any statutory warranties implied by the Australian Consumer Law, the vehicle is sold without any warranty, whether express or implied, including but not limited to any warranty of merchantability or fitness for a particular purpose.</w:t>
      </w:r>
    </w:p>
    <w:p>
      <w:r>
        <w:rPr>
          <w:b w:val="0"/>
          <w:sz w:val="20"/>
        </w:rPr>
        <w:t>The Buyer accepts the vehicle in its current state and condition.</w:t>
      </w:r>
    </w:p>
    <w:p/>
    <w:p>
      <w:r>
        <w:rPr>
          <w:b/>
          <w:sz w:val="20"/>
        </w:rPr>
        <w:t>Liability and Indemnity:</w:t>
      </w:r>
    </w:p>
    <w:p>
      <w:r>
        <w:rPr>
          <w:b w:val="0"/>
          <w:sz w:val="20"/>
        </w:rPr>
        <w:t>The Seller shall not be liable for any loss, damage, or injury arising from the use or operation of the vehicle after the sale.</w:t>
      </w:r>
    </w:p>
    <w:p>
      <w:r>
        <w:rPr>
          <w:b w:val="0"/>
          <w:sz w:val="20"/>
        </w:rPr>
        <w:t>The Buyer agrees to indemnify and hold the Seller harmless from any claims, damages, or expenses arising from the ownership or use of the vehicle after the date of sale.</w:t>
      </w:r>
    </w:p>
    <w:p/>
    <w:p>
      <w:r>
        <w:rPr>
          <w:b/>
          <w:sz w:val="20"/>
        </w:rPr>
        <w:t>Governing Law and Jurisdiction:</w:t>
      </w:r>
    </w:p>
    <w:p>
      <w:r>
        <w:rPr>
          <w:b w:val="0"/>
          <w:sz w:val="20"/>
        </w:rPr>
        <w:t>This Agreement is governed by and construed in accordance with the laws of the Commonwealth of Australia and the relevant State or Territory laws where the vehicle is registered.</w:t>
      </w:r>
    </w:p>
    <w:p>
      <w:r>
        <w:rPr>
          <w:b w:val="0"/>
          <w:sz w:val="20"/>
        </w:rPr>
        <w:t>Any dispute arising out of or in connection with this Agreement shall be subject to the exclusive jurisdiction of the courts of that State or Territory.</w:t>
      </w:r>
    </w:p>
    <w:p/>
    <w:p>
      <w:r>
        <w:rPr>
          <w:b/>
          <w:sz w:val="20"/>
        </w:rPr>
        <w:t>Entire Agreement:</w:t>
      </w:r>
    </w:p>
    <w:p>
      <w:r>
        <w:rPr>
          <w:b w:val="0"/>
          <w:sz w:val="20"/>
        </w:rPr>
        <w:t>This document constitutes the entire agreement between the parties and supersedes all prior negotiations, representations, or agreements, whether written or oral, relating to the sale of the vehicle.</w:t>
      </w:r>
    </w:p>
    <w:p>
      <w:r>
        <w:rPr>
          <w:b w:val="0"/>
          <w:sz w:val="20"/>
        </w:rPr>
        <w:t>Any amendment or variation to this Agreement must be made in writing and signed by both parties.</w:t>
      </w:r>
    </w:p>
    <w:p/>
    <w:p/>
    <w:p>
      <w:r>
        <w:rPr>
          <w:b w:val="0"/>
          <w:sz w:val="20"/>
        </w:rPr>
        <w:t>Place of Agreement Signing: _________________________________________</w:t>
      </w:r>
    </w:p>
    <w:p/>
    <w:p>
      <w:r>
        <w:rPr>
          <w:b w:val="0"/>
          <w:sz w:val="20"/>
        </w:rPr>
        <w:t>Date of Agreement Signing: 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SELLER</w:t>
            </w:r>
          </w:p>
        </w:tc>
        <w:tc>
          <w:tcPr>
            <w:tcW w:type="dxa" w:w="4986"/>
            <w:tcBorders>
              <w:top w:val="nil"/>
              <w:left w:val="nil"/>
              <w:bottom w:val="nil"/>
              <w:right w:val="nil"/>
              <w:insideH w:val="nil"/>
              <w:insideV w:val="nil"/>
            </w:tcBorders>
          </w:tcPr>
          <w:p>
            <w:pPr>
              <w:jc w:val="center"/>
            </w:pPr>
            <w:r>
              <w:t>BUYER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 Name: _________________________</w:t>
            </w:r>
          </w:p>
        </w:tc>
        <w:tc>
          <w:tcPr>
            <w:tcW w:type="dxa" w:w="4986"/>
            <w:tcBorders>
              <w:top w:val="nil"/>
              <w:left w:val="nil"/>
              <w:bottom w:val="nil"/>
              <w:right w:val="nil"/>
              <w:insideH w:val="nil"/>
              <w:insideV w:val="nil"/>
            </w:tcBorders>
          </w:tcPr>
          <w:p>
            <w:pPr>
              <w:jc w:val="center"/>
            </w:pPr>
            <w:r>
              <w:t>Print Name: _________________________</w:t>
            </w:r>
          </w:p>
        </w:tc>
      </w:tr>
    </w:tbl>
    <w:p/>
    <w:p/>
    <w:p>
      <w:r>
        <w:rPr>
          <w:b/>
          <w:sz w:val="20"/>
        </w:rPr>
        <w:t>Witness (recommended):</w:t>
      </w:r>
    </w:p>
    <w:p>
      <w:r>
        <w:rPr>
          <w:b w:val="0"/>
          <w:sz w:val="20"/>
        </w:rPr>
        <w:t>Full Name: __________________________________________________________</w:t>
      </w:r>
    </w:p>
    <w:p>
      <w:r>
        <w:rPr>
          <w:b w:val="0"/>
          <w:sz w:val="20"/>
        </w:rPr>
        <w:t>Address: _____________________________________________________________</w:t>
      </w:r>
    </w:p>
    <w:p>
      <w:r>
        <w:rPr>
          <w:b w:val="0"/>
          <w:sz w:val="20"/>
        </w:rPr>
        <w:t>Signature: ________________________   Date: __________________________</w:t>
      </w:r>
    </w:p>
    <w:p/>
    <w:p>
      <w:r>
        <w:br w:type="page"/>
      </w:r>
    </w:p>
    <w:p>
      <w:pPr>
        <w:jc w:val="center"/>
      </w:pPr>
      <w:r>
        <w:rPr>
          <w:color w:val="555555"/>
          <w:sz w:val="24"/>
        </w:rPr>
        <w:t>Original source of this document:</w:t>
      </w:r>
    </w:p>
    <w:p>
      <w:pPr>
        <w:jc w:val="center"/>
      </w:pPr>
      <w:hyperlink r:id="rId9">
        <w:r>
          <w:rPr>
            <w:color w:val="0000FF"/>
            <w:u w:val="single"/>
          </w:rPr>
          <w:t>https://templatesdocs-au.com/printable-private-car-sale-contract/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https://templatesdocs-au.com</w:t>
        </w:r>
      </w:hyperlink>
    </w:p>
    <w:p>
      <w:pPr>
        <w:jc w:val="center"/>
      </w:pPr>
      <w:r>
        <w:rPr>
          <w:color w:val="808080"/>
          <w:sz w:val="20"/>
        </w:rPr>
        <w:t>This template is intended exclusively for personal, non-commercial use.</w:t>
        <w:br/>
        <w:t>If distributed or published, the source must be mentioned. © templatesdocs-au.com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emplatesdocs-au.com/printable-private-car-sale-contract/" TargetMode="External"/><Relationship Id="rId10" Type="http://schemas.openxmlformats.org/officeDocument/2006/relationships/hyperlink" Target="https://templatesdoc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