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PRIVACY CONSENT FORM</w:t>
      </w:r>
    </w:p>
    <w:p/>
    <w:p>
      <w:r>
        <w:rPr>
          <w:b/>
          <w:sz w:val="20"/>
        </w:rPr>
        <w:t>Purpose of this Form:</w:t>
      </w:r>
    </w:p>
    <w:p>
      <w:r>
        <w:rPr>
          <w:b w:val="0"/>
          <w:sz w:val="20"/>
        </w:rPr>
        <w:t>This Privacy Consent Form outlines how your personal information will be collected, used, disclosed, and stored in accordance with the Privacy Act 1988 (Cth) and Australian Privacy Principles (APPs). By signing this form, you provide informed consent to the practices described herein.</w:t>
      </w:r>
    </w:p>
    <w:p/>
    <w:p>
      <w:r>
        <w:rPr>
          <w:b/>
          <w:sz w:val="20"/>
        </w:rPr>
        <w:t>1. Collection of Personal Information</w:t>
      </w:r>
    </w:p>
    <w:p>
      <w:r>
        <w:rPr>
          <w:b w:val="0"/>
          <w:sz w:val="20"/>
        </w:rPr>
        <w:t>We collect personal information that is necessary for the provision of our services, including but not limited to your name, contact details, identification information, and any other information you provide to us directly. We collect information by lawful and fair means and, where possible, directly from you.</w:t>
      </w:r>
    </w:p>
    <w:p/>
    <w:p>
      <w:r>
        <w:rPr>
          <w:b/>
          <w:sz w:val="20"/>
        </w:rPr>
        <w:t>2. Use of Personal Information</w:t>
      </w:r>
    </w:p>
    <w:p>
      <w:r>
        <w:rPr>
          <w:b w:val="0"/>
          <w:sz w:val="20"/>
        </w:rPr>
        <w:t>Your personal information will be used for the purpose of delivering services, managing our relationship with you, complying with legal obligations, and any other purpose for which you have provided consent. Use of your information will always be limited to the minimum necessary to achieve these purposes.</w:t>
      </w:r>
    </w:p>
    <w:p/>
    <w:p>
      <w:r>
        <w:rPr>
          <w:b/>
          <w:sz w:val="20"/>
        </w:rPr>
        <w:t>3. Disclosure to Third Parties</w:t>
      </w:r>
    </w:p>
    <w:p>
      <w:r>
        <w:rPr>
          <w:b w:val="0"/>
          <w:sz w:val="20"/>
        </w:rPr>
        <w:t>We may disclose your personal information to third parties including service providers, regulatory bodies, or as required by law. Any third parties with whom we share your information are required to comply with confidentiality and privacy obligations consistent with Australian privacy law.</w:t>
      </w:r>
    </w:p>
    <w:p/>
    <w:p>
      <w:r>
        <w:rPr>
          <w:b/>
          <w:sz w:val="20"/>
        </w:rPr>
        <w:t>4. Security and Storage of Personal Information</w:t>
      </w:r>
    </w:p>
    <w:p>
      <w:r>
        <w:rPr>
          <w:b w:val="0"/>
          <w:sz w:val="20"/>
        </w:rPr>
        <w:t>We implement appropriate technical and organisational measures to protect your personal information from misuse, loss, unauthorized access, modification, or disclosure. Your information is stored securely in physical and electronic formats for as long as necessary to fulfill the purposes for which it was collected or as required by law.</w:t>
      </w:r>
    </w:p>
    <w:p/>
    <w:p>
      <w:r>
        <w:rPr>
          <w:b/>
          <w:sz w:val="20"/>
        </w:rPr>
        <w:t>5. Access and Correction of Your Information</w:t>
      </w:r>
    </w:p>
    <w:p>
      <w:r>
        <w:rPr>
          <w:b w:val="0"/>
          <w:sz w:val="20"/>
        </w:rPr>
        <w:t>You have the right to request access to the personal information we hold about you and request correction of any inaccuracies. Requests can be made in writing and will be responded to within a reasonable timeframe in accordance with applicable law.</w:t>
      </w:r>
    </w:p>
    <w:p/>
    <w:p>
      <w:r>
        <w:rPr>
          <w:b/>
          <w:sz w:val="20"/>
        </w:rPr>
        <w:t>6. Withdrawal of Consent</w:t>
      </w:r>
    </w:p>
    <w:p>
      <w:r>
        <w:rPr>
          <w:b w:val="0"/>
          <w:sz w:val="20"/>
        </w:rPr>
        <w:t>You have the right to withdraw your consent to the collection, use, or disclosure of your personal information at any time by notifying us in writing. Withdrawal of consent may affect our ability to provide certain services, and we will inform you of any such impact before processing your withdrawal.</w:t>
      </w:r>
    </w:p>
    <w:p/>
    <w:p>
      <w:r>
        <w:rPr>
          <w:b/>
          <w:sz w:val="20"/>
        </w:rPr>
        <w:t>7. Complaints and Contact Information</w:t>
      </w:r>
    </w:p>
    <w:p>
      <w:r>
        <w:rPr>
          <w:b w:val="0"/>
          <w:sz w:val="20"/>
        </w:rPr>
        <w:t>If you have any concerns or complaints regarding our handling of your personal information, please contact us using the details provided below. We will investigate and respond to your complaint in accordance with our internal procedures and the Privacy Act 1988.</w:t>
      </w:r>
    </w:p>
    <w:p/>
    <w:p>
      <w:r>
        <w:rPr>
          <w:b/>
          <w:sz w:val="20"/>
        </w:rPr>
        <w:t>Contact Details:</w:t>
      </w:r>
    </w:p>
    <w:p>
      <w:r>
        <w:rPr>
          <w:b w:val="0"/>
          <w:sz w:val="20"/>
        </w:rPr>
        <w:t>Privacy Officer</w:t>
      </w:r>
    </w:p>
    <w:p>
      <w:r>
        <w:rPr>
          <w:b w:val="0"/>
          <w:sz w:val="20"/>
        </w:rPr>
        <w:t>Email: privacy@company.com</w:t>
      </w:r>
    </w:p>
    <w:p>
      <w:r>
        <w:rPr>
          <w:b w:val="0"/>
          <w:sz w:val="20"/>
        </w:rPr>
        <w:t>Phone: +61 2 0000 0000</w:t>
      </w:r>
    </w:p>
    <w:p>
      <w:r>
        <w:rPr>
          <w:b w:val="0"/>
          <w:sz w:val="20"/>
        </w:rPr>
        <w:t>Address: 123 Privacy Street, Sydney, NSW, Australia</w:t>
      </w:r>
    </w:p>
    <w:p/>
    <w:p>
      <w:r>
        <w:rPr>
          <w:b/>
          <w:sz w:val="20"/>
        </w:rPr>
        <w:t>Declaration and Consent:</w:t>
      </w:r>
    </w:p>
    <w:p>
      <w:r>
        <w:rPr>
          <w:b w:val="0"/>
          <w:sz w:val="20"/>
        </w:rPr>
        <w:t>By signing below, I declare that I have read and understood the terms of this Privacy Consent Form. I consent to the collection, use, and disclosure of my personal information as outlined above. I acknowledge that I have been provided with the opportunity to ask questions and that I may request a copy of this form for my records.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INDIVIDUAL</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https://templatesdocs-au.com/privacy-consent-form/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rivacy-consent-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