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Sender's Name</w:t>
      </w:r>
    </w:p>
    <w:p>
      <w:r>
        <w:rPr>
          <w:b w:val="0"/>
          <w:sz w:val="20"/>
        </w:rPr>
        <w:t>Sender's Position / Title</w:t>
      </w:r>
    </w:p>
    <w:p>
      <w:r>
        <w:rPr>
          <w:b w:val="0"/>
          <w:sz w:val="20"/>
        </w:rPr>
        <w:t>Company/Organisation Name</w:t>
      </w:r>
    </w:p>
    <w:p>
      <w:r>
        <w:rPr>
          <w:b w:val="0"/>
          <w:sz w:val="20"/>
        </w:rPr>
        <w:t>Street Address</w:t>
      </w:r>
    </w:p>
    <w:p>
      <w:r>
        <w:rPr>
          <w:b w:val="0"/>
          <w:sz w:val="20"/>
        </w:rPr>
        <w:t>City, State, Postcode</w:t>
      </w:r>
    </w:p>
    <w:p>
      <w:r>
        <w:rPr>
          <w:b w:val="0"/>
          <w:sz w:val="20"/>
        </w:rPr>
        <w:t>Phone: ____________________________</w:t>
      </w:r>
    </w:p>
    <w:p>
      <w:r>
        <w:rPr>
          <w:b w:val="0"/>
          <w:sz w:val="20"/>
        </w:rPr>
        <w:t>Email: ____________________________</w:t>
      </w:r>
    </w:p>
    <w:p/>
    <w:p/>
    <w:p>
      <w:r>
        <w:rPr>
          <w:b/>
          <w:sz w:val="20"/>
        </w:rPr>
        <w:t>Recipient's Name</w:t>
      </w:r>
    </w:p>
    <w:p>
      <w:r>
        <w:rPr>
          <w:b w:val="0"/>
          <w:sz w:val="20"/>
        </w:rPr>
        <w:t>Recipient's Position / Title</w:t>
      </w:r>
    </w:p>
    <w:p>
      <w:r>
        <w:rPr>
          <w:b w:val="0"/>
          <w:sz w:val="20"/>
        </w:rPr>
        <w:t>Company/Organisation Name</w:t>
      </w:r>
    </w:p>
    <w:p>
      <w:r>
        <w:rPr>
          <w:b w:val="0"/>
          <w:sz w:val="20"/>
        </w:rPr>
        <w:t>Street Address</w:t>
      </w:r>
    </w:p>
    <w:p>
      <w:r>
        <w:rPr>
          <w:b w:val="0"/>
          <w:sz w:val="20"/>
        </w:rPr>
        <w:t>City, State, Postcode</w:t>
      </w:r>
    </w:p>
    <w:p/>
    <w:p/>
    <w:p>
      <w:pPr>
        <w:jc w:val="center"/>
      </w:pPr>
      <w:r>
        <w:rPr>
          <w:b/>
          <w:sz w:val="20"/>
        </w:rPr>
        <w:t>Subject: ____________________________</w:t>
      </w:r>
    </w:p>
    <w:p/>
    <w:p/>
    <w:p>
      <w:r>
        <w:rPr>
          <w:b w:val="0"/>
          <w:sz w:val="20"/>
        </w:rPr>
        <w:t>Dear ____________________________,</w:t>
      </w:r>
    </w:p>
    <w:p/>
    <w:p>
      <w:r>
        <w:rPr>
          <w:b w:val="0"/>
          <w:sz w:val="20"/>
        </w:rPr>
        <w:t>I am writing to you with reference to the matter outlined below. Please consider this letter as a formal communication regarding the subject stated above.</w:t>
      </w:r>
    </w:p>
    <w:p/>
    <w:p>
      <w:r>
        <w:rPr>
          <w:b/>
          <w:sz w:val="20"/>
        </w:rPr>
        <w:t>1. Purpose and Background</w:t>
      </w:r>
    </w:p>
    <w:p>
      <w:r>
        <w:rPr>
          <w:b w:val="0"/>
          <w:sz w:val="20"/>
        </w:rPr>
        <w:t>The purpose of this letter is to formally address the issues and proposals relevant to our ongoing professional relationship. This letter sets out the facts, requests, and legal basis for our position, pursuant to applicable Australian laws and regulations.</w:t>
      </w:r>
    </w:p>
    <w:p/>
    <w:p>
      <w:r>
        <w:rPr>
          <w:b/>
          <w:sz w:val="20"/>
        </w:rPr>
        <w:t>2. Details and Statements</w:t>
      </w:r>
    </w:p>
    <w:p>
      <w:r>
        <w:rPr>
          <w:b w:val="0"/>
          <w:sz w:val="20"/>
        </w:rPr>
        <w:t>Please be advised that all information provided herein is accurate and complete to the best of my knowledge. This letter may be used as evidence in any legal or administrative proceedings should the need arise. Any statements or representations made are intended to be legally binding and enforceable.</w:t>
      </w:r>
    </w:p>
    <w:p/>
    <w:p>
      <w:r>
        <w:rPr>
          <w:b/>
          <w:sz w:val="20"/>
        </w:rPr>
        <w:t>3. Requests and Expectations</w:t>
      </w:r>
    </w:p>
    <w:p>
      <w:r>
        <w:rPr>
          <w:b w:val="0"/>
          <w:sz w:val="20"/>
        </w:rPr>
        <w:t>I hereby request that you consider the following actions promptly and in good faith:</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4. Compliance and Legal Obligations</w:t>
      </w:r>
    </w:p>
    <w:p>
      <w:r>
        <w:rPr>
          <w:b w:val="0"/>
          <w:sz w:val="20"/>
        </w:rPr>
        <w:t>This correspondence is intended to ensure full compliance with all applicable Australian laws, including but not limited to contract law, consumer protection statutes, privacy regulations, and any sector-specific legislation. Your cooperation and timely response will be appreciated.</w:t>
      </w:r>
    </w:p>
    <w:p/>
    <w:p>
      <w:r>
        <w:rPr>
          <w:b/>
          <w:sz w:val="20"/>
        </w:rPr>
        <w:t>5. Confidentiality</w:t>
      </w:r>
    </w:p>
    <w:p>
      <w:r>
        <w:rPr>
          <w:b w:val="0"/>
          <w:sz w:val="20"/>
        </w:rPr>
        <w:t>Please treat the contents of this letter as confidential and use it solely for the purpose intended. Unauthorized disclosure to third parties is strictly prohibited and may result in legal consequences.</w:t>
      </w:r>
    </w:p>
    <w:p/>
    <w:p>
      <w:r>
        <w:rPr>
          <w:b/>
          <w:sz w:val="20"/>
        </w:rPr>
        <w:t>6. Limitation of Liability</w:t>
      </w:r>
    </w:p>
    <w:p>
      <w:r>
        <w:rPr>
          <w:b w:val="0"/>
          <w:sz w:val="20"/>
        </w:rPr>
        <w:t>Nothing contained herein shall limit or exclude any liability that cannot be lawfully limited or excluded under Australian law. All disclaimers and limitations are made with due regard to statutory rights.</w:t>
      </w:r>
    </w:p>
    <w:p/>
    <w:p>
      <w:r>
        <w:rPr>
          <w:b/>
          <w:sz w:val="20"/>
        </w:rPr>
        <w:t>7. Governing Law and Jurisdiction</w:t>
      </w:r>
    </w:p>
    <w:p>
      <w:r>
        <w:rPr>
          <w:b w:val="0"/>
          <w:sz w:val="20"/>
        </w:rPr>
        <w:t>This letter and any actions taken under its terms shall be governed by and construed in accordance with the laws of the Commonwealth of Australia. The parties submit to the exclusive jurisdiction of the courts located in the relevant Australian state or territory for the resolution of any disputes.</w:t>
      </w:r>
    </w:p>
    <w:p/>
    <w:p/>
    <w:p>
      <w:r>
        <w:rPr>
          <w:b w:val="0"/>
          <w:sz w:val="20"/>
        </w:rPr>
        <w:t>I look forward to your prompt attention to this matter and to your written response. Please do not hesitate to contact me should you require any further information or clarification.</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w:t>
            </w:r>
          </w:p>
        </w:tc>
      </w:tr>
      <w:tr>
        <w:tc>
          <w:tcPr>
            <w:tcW w:type="dxa" w:w="9972"/>
            <w:tcBorders>
              <w:top w:val="nil"/>
              <w:left w:val="nil"/>
              <w:bottom w:val="nil"/>
              <w:right w:val="nil"/>
              <w:insideH w:val="nil"/>
              <w:insideV w:val="nil"/>
            </w:tcBorders>
          </w:tcPr>
          <w:p>
            <w:pPr>
              <w:jc w:val="left"/>
            </w:pPr>
            <w:r>
              <w:t>Position / Title: ________________________________</w:t>
            </w:r>
          </w:p>
        </w:tc>
      </w:tr>
    </w:tbl>
    <w:p/>
    <w:p/>
    <w:p>
      <w:r>
        <w:rPr>
          <w:b/>
          <w:sz w:val="20"/>
        </w:rPr>
        <w:t>Enclosures: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https://templatesdocs-au.com/professional-letter/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ofessional-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