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PROFESSIONAL REFERENCE LETTER</w:t>
      </w:r>
    </w:p>
    <w:p/>
    <w:p/>
    <w:p>
      <w:r>
        <w:rPr>
          <w:b w:val="0"/>
          <w:sz w:val="20"/>
        </w:rPr>
        <w:t>To Whom It May Concern,</w:t>
      </w:r>
    </w:p>
    <w:p/>
    <w:p>
      <w:r>
        <w:rPr>
          <w:b w:val="0"/>
          <w:sz w:val="20"/>
        </w:rPr>
        <w:t>I am writing this letter to provide a professional reference for the individual named below. This letter outlines the individual's qualifications, skills, and character based on my direct knowledge and experience. I confirm that the information contained herein is accurate and truthful to the best of my knowledge.</w:t>
      </w:r>
    </w:p>
    <w:p/>
    <w:p/>
    <w:p>
      <w:r>
        <w:rPr>
          <w:b/>
          <w:sz w:val="20"/>
        </w:rPr>
        <w:t>Referee Information:</w:t>
      </w:r>
    </w:p>
    <w:p>
      <w:r>
        <w:rPr>
          <w:b w:val="0"/>
          <w:sz w:val="20"/>
        </w:rPr>
        <w:t>Full Name: ____________________________________________________________</w:t>
      </w:r>
    </w:p>
    <w:p>
      <w:r>
        <w:rPr>
          <w:b w:val="0"/>
          <w:sz w:val="20"/>
        </w:rPr>
        <w:t>Position/Title: _________________________________________________________</w:t>
      </w:r>
    </w:p>
    <w:p>
      <w:r>
        <w:rPr>
          <w:b w:val="0"/>
          <w:sz w:val="20"/>
        </w:rPr>
        <w:t>Company/Organisation: _________________________________________________</w:t>
      </w:r>
    </w:p>
    <w:p>
      <w:r>
        <w:rPr>
          <w:b w:val="0"/>
          <w:sz w:val="20"/>
        </w:rPr>
        <w:t>Contact Email: ________________________________________________________</w:t>
      </w:r>
    </w:p>
    <w:p>
      <w:r>
        <w:rPr>
          <w:b w:val="0"/>
          <w:sz w:val="20"/>
        </w:rPr>
        <w:t>Contact Phone: ________________________________________________________</w:t>
      </w:r>
    </w:p>
    <w:p/>
    <w:p>
      <w:r>
        <w:rPr>
          <w:b/>
          <w:sz w:val="20"/>
        </w:rPr>
        <w:t>Candidate Information:</w:t>
      </w:r>
    </w:p>
    <w:p>
      <w:r>
        <w:rPr>
          <w:b w:val="0"/>
          <w:sz w:val="20"/>
        </w:rPr>
        <w:t>Full Name: ____________________________________________________________</w:t>
      </w:r>
    </w:p>
    <w:p>
      <w:r>
        <w:rPr>
          <w:b w:val="0"/>
          <w:sz w:val="20"/>
        </w:rPr>
        <w:t>Position Applied For / Purpose of Reference: ___________________________</w:t>
      </w:r>
    </w:p>
    <w:p>
      <w:r>
        <w:rPr>
          <w:b w:val="0"/>
          <w:sz w:val="20"/>
        </w:rPr>
        <w:t>Relationship to Candidate: _____________________________________________</w:t>
      </w:r>
    </w:p>
    <w:p/>
    <w:p>
      <w:r>
        <w:rPr>
          <w:b/>
          <w:sz w:val="20"/>
        </w:rPr>
        <w:t>Employment / Engagement Details:</w:t>
      </w:r>
    </w:p>
    <w:p>
      <w:r>
        <w:rPr>
          <w:b w:val="0"/>
          <w:sz w:val="20"/>
        </w:rPr>
        <w:t>Duration of Relationship: _______________________________________________</w:t>
      </w:r>
    </w:p>
    <w:p>
      <w:r>
        <w:rPr>
          <w:b w:val="0"/>
          <w:sz w:val="20"/>
        </w:rPr>
        <w:t>Nature of Duties: ______________________________________________________</w:t>
      </w:r>
    </w:p>
    <w:p>
      <w:r>
        <w:rPr>
          <w:b w:val="0"/>
          <w:sz w:val="20"/>
        </w:rPr>
        <w:t>Performance Summary: ___________________________________________________</w:t>
      </w:r>
    </w:p>
    <w:p/>
    <w:p>
      <w:r>
        <w:rPr>
          <w:b/>
          <w:sz w:val="20"/>
        </w:rPr>
        <w:t>Skills and Attributes:</w:t>
      </w:r>
    </w:p>
    <w:p>
      <w:r>
        <w:rPr>
          <w:b w:val="0"/>
          <w:sz w:val="20"/>
        </w:rPr>
        <w:t>The candidate has demonstrated the following key skills and attributes during our engagement:</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sz w:val="20"/>
        </w:rPr>
        <w:t>Professional Conduct and Character:</w:t>
      </w:r>
    </w:p>
    <w:p>
      <w:r>
        <w:rPr>
          <w:b w:val="0"/>
          <w:sz w:val="20"/>
        </w:rPr>
        <w:t>Throughout the course of our professional relationship, the candidate has consistently exhibited a high standard of integrity, reliability, and professionalism. They have demonstrated the ability to work collaboratively, manage challenges effectively, and contribute positively to workplace culture.</w:t>
      </w:r>
    </w:p>
    <w:p/>
    <w:p>
      <w:r>
        <w:rPr>
          <w:b/>
          <w:sz w:val="20"/>
        </w:rPr>
        <w:t>Suitability and Recommendation:</w:t>
      </w:r>
    </w:p>
    <w:p>
      <w:r>
        <w:rPr>
          <w:b w:val="0"/>
          <w:sz w:val="20"/>
        </w:rPr>
        <w:t>Based on my observations and experience with the candidate, I am confident in recommending them for the role or purpose indicated. I believe they possess the necessary qualifications, skills, and personal qualities to excel and make a valuable contribution.</w:t>
      </w:r>
    </w:p>
    <w:p/>
    <w:p>
      <w:r>
        <w:rPr>
          <w:b/>
          <w:sz w:val="20"/>
        </w:rPr>
        <w:t>Legal and Compliance Statement:</w:t>
      </w:r>
    </w:p>
    <w:p>
      <w:r>
        <w:rPr>
          <w:b w:val="0"/>
          <w:sz w:val="20"/>
        </w:rPr>
        <w:t>This reference is provided voluntarily and in good faith. It is provided without any guarantee or warranty regarding future performance. This letter complies with applicable Australian laws governing the provision of references and confidentiality. The referee assumes no liability for decisions made based on the contents of this letter.</w:t>
      </w:r>
    </w:p>
    <w:p/>
    <w:p/>
    <w:p>
      <w:r>
        <w:rPr>
          <w:b w:val="0"/>
          <w:sz w:val="20"/>
        </w:rPr>
        <w:t>Please do not hesitate to contact me should you require any further information or clarification.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Referee</w:t>
            </w:r>
          </w:p>
        </w:tc>
        <w:tc>
          <w:tcPr>
            <w:tcW w:type="dxa" w:w="4986"/>
            <w:tcBorders>
              <w:top w:val="nil"/>
              <w:left w:val="nil"/>
              <w:bottom w:val="nil"/>
              <w:right w:val="nil"/>
              <w:insideH w:val="nil"/>
              <w:insideV w:val="nil"/>
            </w:tcBorders>
          </w:tcPr>
          <w:p>
            <w:pPr>
              <w:jc w:val="center"/>
            </w:pPr>
            <w:r>
              <w:t>Candidate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https://templatesdocs-au.com/professional-reference-letter/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rofessional-reference-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