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AUSTRALIAN REGISTRATION FORM</w:t>
      </w:r>
    </w:p>
    <w:p/>
    <w:p/>
    <w:p>
      <w:r>
        <w:rPr>
          <w:b/>
          <w:sz w:val="22"/>
        </w:rPr>
        <w:t>1. PERSONAL DETAILS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Residential Address:</w:t>
      </w:r>
    </w:p>
    <w:p>
      <w:r>
        <w:rPr>
          <w:b w:val="0"/>
          <w:sz w:val="20"/>
        </w:rPr>
        <w:t>Street: _________________________________________________________________</w:t>
      </w:r>
    </w:p>
    <w:p>
      <w:r>
        <w:rPr>
          <w:b w:val="0"/>
          <w:sz w:val="20"/>
        </w:rPr>
        <w:t>Suburb/City: _____________________________________________________________</w:t>
      </w:r>
    </w:p>
    <w:p>
      <w:r>
        <w:rPr>
          <w:b w:val="0"/>
          <w:sz w:val="20"/>
        </w:rPr>
        <w:t>State/Territory: __________________________________________________________</w:t>
      </w:r>
    </w:p>
    <w:p>
      <w:r>
        <w:rPr>
          <w:b w:val="0"/>
          <w:sz w:val="20"/>
        </w:rPr>
        <w:t>Postcode: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2"/>
        </w:rPr>
        <w:t>2. IDENTIFICATION DOCUMENTS</w:t>
      </w:r>
    </w:p>
    <w:p>
      <w:r>
        <w:rPr>
          <w:b w:val="0"/>
          <w:sz w:val="20"/>
        </w:rPr>
        <w:t>Australian Driver’s Licence Number: ________________________________________</w:t>
      </w:r>
    </w:p>
    <w:p>
      <w:r>
        <w:rPr>
          <w:b w:val="0"/>
          <w:sz w:val="20"/>
        </w:rPr>
        <w:t>State/Territory Issued: ___________________________________________________</w:t>
      </w:r>
    </w:p>
    <w:p>
      <w:r>
        <w:rPr>
          <w:b w:val="0"/>
          <w:sz w:val="20"/>
        </w:rPr>
        <w:t>Expiry Date: _____________________________________________________________</w:t>
      </w:r>
    </w:p>
    <w:p>
      <w:r>
        <w:rPr>
          <w:b w:val="0"/>
          <w:sz w:val="20"/>
        </w:rPr>
        <w:t>Passport Number (if applicable): ____________________________________________</w:t>
      </w:r>
    </w:p>
    <w:p>
      <w:r>
        <w:rPr>
          <w:b w:val="0"/>
          <w:sz w:val="20"/>
        </w:rPr>
        <w:t>Country of Issue: _________________________________________________________</w:t>
      </w:r>
    </w:p>
    <w:p>
      <w:r>
        <w:rPr>
          <w:b w:val="0"/>
          <w:sz w:val="20"/>
        </w:rPr>
        <w:t>Expiry Date: _____________________________________________________________</w:t>
      </w:r>
    </w:p>
    <w:p>
      <w:r>
        <w:rPr>
          <w:b w:val="0"/>
          <w:sz w:val="20"/>
        </w:rPr>
        <w:t>Medicare Card Number: ____________________________________________________</w:t>
      </w:r>
    </w:p>
    <w:p>
      <w:r>
        <w:rPr>
          <w:b w:val="0"/>
          <w:sz w:val="20"/>
        </w:rPr>
        <w:t>Reference Number: ________________________________________________________</w:t>
      </w:r>
    </w:p>
    <w:p/>
    <w:p>
      <w:r>
        <w:rPr>
          <w:b/>
          <w:sz w:val="22"/>
        </w:rPr>
        <w:t>3. EMERGENCY CONTACT DETAILS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</w:t>
      </w:r>
    </w:p>
    <w:p/>
    <w:p>
      <w:r>
        <w:rPr>
          <w:b/>
          <w:sz w:val="22"/>
        </w:rPr>
        <w:t>4. RESIDENCY AND CITIZENSHIP STATUS</w:t>
      </w:r>
    </w:p>
    <w:p>
      <w:r>
        <w:rPr>
          <w:b w:val="0"/>
          <w:sz w:val="20"/>
        </w:rPr>
        <w:t>Are you an Australian citizen? (Yes / No): _________________________________</w:t>
      </w:r>
    </w:p>
    <w:p>
      <w:r>
        <w:rPr>
          <w:b w:val="0"/>
          <w:sz w:val="20"/>
        </w:rPr>
        <w:t>If No, specify residency status: ___________________________________________</w:t>
      </w:r>
    </w:p>
    <w:p>
      <w:r>
        <w:rPr>
          <w:b w:val="0"/>
          <w:sz w:val="20"/>
        </w:rPr>
        <w:t>Visa Type: _______________________________________________________________</w:t>
      </w:r>
    </w:p>
    <w:p>
      <w:r>
        <w:rPr>
          <w:b w:val="0"/>
          <w:sz w:val="20"/>
        </w:rPr>
        <w:t>Visa Expiry Date: ________________________________________________________</w:t>
      </w:r>
    </w:p>
    <w:p/>
    <w:p>
      <w:r>
        <w:rPr>
          <w:b/>
          <w:sz w:val="22"/>
        </w:rPr>
        <w:t>5. DECLARATION AND CONSENT</w:t>
      </w:r>
    </w:p>
    <w:p>
      <w:r>
        <w:rPr>
          <w:b w:val="0"/>
          <w:sz w:val="20"/>
        </w:rPr>
        <w:t>I declare that the information provided in this Registration Form is true, accurate, and complete to the best of my knowledge.</w:t>
      </w:r>
    </w:p>
    <w:p>
      <w:r>
        <w:rPr>
          <w:b w:val="0"/>
          <w:sz w:val="20"/>
        </w:rPr>
        <w:t>I understand that providing false or misleading information is an offence under Australian law and may result in penalties.</w:t>
      </w:r>
    </w:p>
    <w:p>
      <w:r>
        <w:rPr>
          <w:b w:val="0"/>
          <w:sz w:val="20"/>
        </w:rPr>
        <w:t>I consent to the collection, use, and disclosure of my personal information in accordance with the Privacy Act 1988 (Cth) and any relevant legislation.</w:t>
      </w:r>
    </w:p>
    <w:p>
      <w:r>
        <w:rPr>
          <w:b w:val="0"/>
          <w:sz w:val="20"/>
        </w:rPr>
        <w:t>I acknowledge that my personal information may be shared with authorised government agencies and third parties as required by law.</w:t>
      </w:r>
    </w:p>
    <w:p/>
    <w:p>
      <w:r>
        <w:rPr>
          <w:b/>
          <w:sz w:val="22"/>
        </w:rPr>
        <w:t>6. PRIVACY STATEMENT</w:t>
      </w:r>
    </w:p>
    <w:p>
      <w:r>
        <w:rPr>
          <w:b w:val="0"/>
          <w:sz w:val="20"/>
        </w:rPr>
        <w:t>Your personal information is collected for the purpose of registration and administration. It will be handled in accordance with the Australian Privacy Principles.</w:t>
      </w:r>
    </w:p>
    <w:p>
      <w:r>
        <w:rPr>
          <w:b w:val="0"/>
          <w:sz w:val="20"/>
        </w:rPr>
        <w:t>You may access or correct your personal information by contacting the relevant authority.</w:t>
      </w:r>
    </w:p>
    <w:p/>
    <w:p>
      <w:r>
        <w:rPr>
          <w:b/>
          <w:sz w:val="22"/>
        </w:rPr>
        <w:t>7. TERMS AND CONDITIONS</w:t>
      </w:r>
    </w:p>
    <w:p>
      <w:r>
        <w:rPr>
          <w:b w:val="0"/>
          <w:sz w:val="20"/>
        </w:rPr>
        <w:t>1. The Applicant agrees to comply with all applicable laws, regulations, and policies related to this registration.</w:t>
      </w:r>
    </w:p>
    <w:p>
      <w:r>
        <w:rPr>
          <w:b w:val="0"/>
          <w:sz w:val="20"/>
        </w:rPr>
        <w:t>2. The Applicant is responsible for ensuring the accuracy of all information supplied.</w:t>
      </w:r>
    </w:p>
    <w:p>
      <w:r>
        <w:rPr>
          <w:b w:val="0"/>
          <w:sz w:val="20"/>
        </w:rPr>
        <w:t>3. The registration granted may be revoked or suspended if any information is found to be fraudulent or incorrect.</w:t>
      </w:r>
    </w:p>
    <w:p>
      <w:r>
        <w:rPr>
          <w:b w:val="0"/>
          <w:sz w:val="20"/>
        </w:rPr>
        <w:t>4. The Applicant agrees to notify the relevant authority promptly of any changes to the information provided.</w:t>
      </w:r>
    </w:p>
    <w:p>
      <w:r>
        <w:rPr>
          <w:b w:val="0"/>
          <w:sz w:val="20"/>
        </w:rPr>
        <w:t>5. This registration form and any related documents constitute a legally binding agreement under Australian law.</w:t>
      </w:r>
    </w:p>
    <w:p/>
    <w:p>
      <w:r>
        <w:rPr>
          <w:b/>
          <w:sz w:val="22"/>
        </w:rPr>
        <w:t>8. SIGNATURE</w:t>
      </w:r>
    </w:p>
    <w:p>
      <w:r>
        <w:rPr>
          <w:b w:val="0"/>
          <w:sz w:val="20"/>
        </w:rPr>
        <w:t>I hereby certify that I have read and understood the contents of this Registration Form and agree to be bound by its terms.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  <w:p>
            <w:pPr>
              <w:jc w:val="center"/>
            </w:pPr>
            <w:r>
              <w:t>Date: _________________________________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https://templatesdocs-au.com/registration-form/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registration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