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REIMBURSEMENT FORM</w:t>
      </w:r>
    </w:p>
    <w:p/>
    <w:p/>
    <w:p>
      <w:r>
        <w:rPr>
          <w:b/>
          <w:sz w:val="20"/>
        </w:rPr>
        <w:t>Claimant Information:</w:t>
      </w:r>
    </w:p>
    <w:p>
      <w:r>
        <w:rPr>
          <w:b w:val="0"/>
          <w:sz w:val="20"/>
        </w:rPr>
        <w:t>Full Name: ____________________________________________________________</w:t>
      </w:r>
    </w:p>
    <w:p>
      <w:r>
        <w:rPr>
          <w:b w:val="0"/>
          <w:sz w:val="20"/>
        </w:rPr>
        <w:t>Employee ID / Number: _________________________________________________</w:t>
      </w:r>
    </w:p>
    <w:p>
      <w:r>
        <w:rPr>
          <w:b w:val="0"/>
          <w:sz w:val="20"/>
        </w:rPr>
        <w:t>Department / Unit: _____________________________________________________</w:t>
      </w:r>
    </w:p>
    <w:p>
      <w:r>
        <w:rPr>
          <w:b w:val="0"/>
          <w:sz w:val="20"/>
        </w:rPr>
        <w:t>Position / Title: ______________________________________________________</w:t>
      </w:r>
    </w:p>
    <w:p>
      <w:r>
        <w:rPr>
          <w:b w:val="0"/>
          <w:sz w:val="20"/>
        </w:rPr>
        <w:t>Contact Number: ______________________________________________________</w:t>
      </w:r>
    </w:p>
    <w:p>
      <w:r>
        <w:rPr>
          <w:b w:val="0"/>
          <w:sz w:val="20"/>
        </w:rPr>
        <w:t>Email Address: ________________________________________________________</w:t>
      </w:r>
    </w:p>
    <w:p/>
    <w:p>
      <w:r>
        <w:rPr>
          <w:b/>
          <w:sz w:val="20"/>
        </w:rPr>
        <w:t>Reimbursement Details:</w:t>
      </w:r>
    </w:p>
    <w:p>
      <w:r>
        <w:rPr>
          <w:b w:val="0"/>
          <w:sz w:val="20"/>
        </w:rPr>
        <w:t>Purpose of Expense: _________________________________________________</w:t>
      </w:r>
    </w:p>
    <w:p>
      <w:r>
        <w:rPr>
          <w:b w:val="0"/>
          <w:sz w:val="20"/>
        </w:rPr>
        <w:t>Date(s) of Expense: _________________________________________________</w:t>
      </w:r>
    </w:p>
    <w:p>
      <w:r>
        <w:rPr>
          <w:b w:val="0"/>
          <w:sz w:val="20"/>
        </w:rPr>
        <w:t>Total Amount to be Reimbursed (AUD): ________________________________</w:t>
      </w:r>
    </w:p>
    <w:p>
      <w:r>
        <w:rPr>
          <w:b w:val="0"/>
          <w:sz w:val="20"/>
        </w:rPr>
        <w:t>Currency (if other than AUD): _________________________________________</w:t>
      </w:r>
    </w:p>
    <w:p>
      <w:r>
        <w:rPr>
          <w:b w:val="0"/>
          <w:sz w:val="20"/>
        </w:rPr>
        <w:t>Payment Method (e.g., Bank Transfer, Cheque): _________________________</w:t>
      </w:r>
    </w:p>
    <w:p>
      <w:r>
        <w:rPr>
          <w:b w:val="0"/>
          <w:sz w:val="20"/>
        </w:rPr>
        <w:t>Bank Account Name: _________________________________________________</w:t>
      </w:r>
    </w:p>
    <w:p>
      <w:r>
        <w:rPr>
          <w:b w:val="0"/>
          <w:sz w:val="20"/>
        </w:rPr>
        <w:t>BSB Number: _______________________________________________________</w:t>
      </w:r>
    </w:p>
    <w:p>
      <w:r>
        <w:rPr>
          <w:b w:val="0"/>
          <w:sz w:val="20"/>
        </w:rPr>
        <w:t>Account Number: ____________________________________________________</w:t>
      </w:r>
    </w:p>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Date of Expense</w:t>
            </w:r>
          </w:p>
        </w:tc>
        <w:tc>
          <w:tcPr>
            <w:tcW w:type="dxa" w:w="1994"/>
          </w:tcPr>
          <w:p>
            <w:r>
              <w:t>Expense Description</w:t>
            </w:r>
          </w:p>
        </w:tc>
        <w:tc>
          <w:tcPr>
            <w:tcW w:type="dxa" w:w="1994"/>
          </w:tcPr>
          <w:p>
            <w:r>
              <w:t>Supplier/Payee</w:t>
            </w:r>
          </w:p>
        </w:tc>
        <w:tc>
          <w:tcPr>
            <w:tcW w:type="dxa" w:w="1994"/>
          </w:tcPr>
          <w:p>
            <w:r>
              <w:t>Amount (AUD)</w:t>
            </w:r>
          </w:p>
        </w:tc>
        <w:tc>
          <w:tcPr>
            <w:tcW w:type="dxa" w:w="1994"/>
          </w:tcPr>
          <w:p>
            <w:r>
              <w:t>Receipt Attached (Yes/No)</w:t>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r>
        <w:t>Please attach all relevant receipts and supporting documents.</w:t>
      </w:r>
    </w:p>
    <w:p/>
    <w:p>
      <w:r>
        <w:rPr>
          <w:b/>
          <w:sz w:val="20"/>
        </w:rPr>
        <w:t>DECLARATION</w:t>
      </w:r>
    </w:p>
    <w:p>
      <w:r>
        <w:rPr>
          <w:b w:val="0"/>
          <w:sz w:val="20"/>
        </w:rPr>
        <w:t>I hereby declare that the information provided in this reimbursement form is true and correct. All expenses claimed were incurred in connection with authorised duties and comply with the policies and procedures of the organisation. I understand that any false claim may result in disciplinary action and may require repayment of reimbursed amounts.</w:t>
      </w:r>
    </w:p>
    <w:p/>
    <w:p>
      <w:r>
        <w:rPr>
          <w:b/>
          <w:sz w:val="20"/>
        </w:rPr>
        <w:t>Authorisation:</w:t>
      </w:r>
    </w:p>
    <w:p>
      <w:r>
        <w:rPr>
          <w:b w:val="0"/>
          <w:sz w:val="20"/>
        </w:rPr>
        <w:t>Supervisor/Manager Name: _______________________________________________</w:t>
      </w:r>
    </w:p>
    <w:p>
      <w:r>
        <w:rPr>
          <w:b w:val="0"/>
          <w:sz w:val="20"/>
        </w:rPr>
        <w:t>Position/Title: 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r>
        <w:rPr>
          <w:b/>
          <w:sz w:val="20"/>
        </w:rPr>
        <w:t>Finance Department Use Only:</w:t>
      </w:r>
    </w:p>
    <w:p>
      <w:r>
        <w:rPr>
          <w:b w:val="0"/>
          <w:sz w:val="20"/>
        </w:rPr>
        <w:t>Verified By: __________________________________________________________</w:t>
      </w:r>
    </w:p>
    <w:p>
      <w:r>
        <w:rPr>
          <w:b w:val="0"/>
          <w:sz w:val="20"/>
        </w:rPr>
        <w:t>Position: 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r>
        <w:rPr>
          <w:b w:val="0"/>
          <w:sz w:val="20"/>
        </w:rPr>
        <w:t>Payment Processed By: _________________________________________________</w:t>
      </w:r>
    </w:p>
    <w:p>
      <w:r>
        <w:rPr>
          <w:b w:val="0"/>
          <w:sz w:val="20"/>
        </w:rPr>
        <w:t>Date of Payment: ______________________________________________________</w:t>
      </w:r>
    </w:p>
    <w:p>
      <w:r>
        <w:rPr>
          <w:b w:val="0"/>
          <w:sz w:val="20"/>
        </w:rPr>
        <w:t>Payment Reference Number: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w:t>
            </w:r>
          </w:p>
        </w:tc>
        <w:tc>
          <w:tcPr>
            <w:tcW w:type="dxa" w:w="4986"/>
            <w:tcBorders>
              <w:top w:val="nil"/>
              <w:left w:val="nil"/>
              <w:bottom w:val="nil"/>
              <w:right w:val="nil"/>
              <w:insideH w:val="nil"/>
              <w:insideV w:val="nil"/>
            </w:tcBorders>
          </w:tcPr>
          <w:p>
            <w:pPr>
              <w:jc w:val="center"/>
            </w:pPr>
            <w:r>
              <w:t>APPROVER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https://templatesdocs-au.com/reimbursement-form/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reimbursement-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