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NOTICE OF RENT INCREASE</w:t>
      </w:r>
    </w:p>
    <w:p/>
    <w:p/>
    <w:p>
      <w:r>
        <w:rPr>
          <w:b w:val="0"/>
          <w:sz w:val="20"/>
        </w:rPr>
        <w:t>To:</w:t>
      </w:r>
    </w:p>
    <w:p>
      <w:r>
        <w:rPr>
          <w:b w:val="0"/>
          <w:sz w:val="20"/>
        </w:rPr>
        <w:t>Tenant Name: ______________________________________________</w:t>
      </w:r>
    </w:p>
    <w:p>
      <w:r>
        <w:rPr>
          <w:b w:val="0"/>
          <w:sz w:val="20"/>
        </w:rPr>
        <w:t>Rental Property Address: _____________________________________________</w:t>
      </w:r>
    </w:p>
    <w:p>
      <w:r>
        <w:rPr>
          <w:b w:val="0"/>
          <w:sz w:val="20"/>
        </w:rPr>
        <w:t>_____________________________________________________________________</w:t>
      </w:r>
    </w:p>
    <w:p/>
    <w:p/>
    <w:p>
      <w:r>
        <w:rPr>
          <w:b w:val="0"/>
          <w:sz w:val="20"/>
        </w:rPr>
        <w:t>Dear Tenant,</w:t>
      </w:r>
    </w:p>
    <w:p/>
    <w:p>
      <w:r>
        <w:rPr>
          <w:b w:val="0"/>
          <w:sz w:val="20"/>
        </w:rPr>
        <w:t>This letter serves as formal notice of an increase in the rent for the above-mentioned rental property pursuant to the Residential Tenancies Act 2010 (NSW) and other applicable Australian tenancy laws. Please carefully review the details of the rent increase below and the relevant rights and obligations.</w:t>
      </w:r>
    </w:p>
    <w:p/>
    <w:p/>
    <w:p>
      <w:r>
        <w:rPr>
          <w:b/>
          <w:sz w:val="20"/>
        </w:rPr>
        <w:t>Current Rent Details:</w:t>
      </w:r>
    </w:p>
    <w:p>
      <w:r>
        <w:rPr>
          <w:b w:val="0"/>
          <w:sz w:val="20"/>
        </w:rPr>
        <w:t>Current Rent Amount: $________________ per week</w:t>
      </w:r>
    </w:p>
    <w:p>
      <w:r>
        <w:rPr>
          <w:b w:val="0"/>
          <w:sz w:val="20"/>
        </w:rPr>
        <w:t>Date of Commencement of Current Rent: _______________________</w:t>
      </w:r>
    </w:p>
    <w:p/>
    <w:p>
      <w:r>
        <w:rPr>
          <w:b/>
          <w:sz w:val="20"/>
        </w:rPr>
        <w:t>New Rent Details:</w:t>
      </w:r>
    </w:p>
    <w:p>
      <w:r>
        <w:rPr>
          <w:b w:val="0"/>
          <w:sz w:val="20"/>
        </w:rPr>
        <w:t>New Rent Amount: $________________ per week</w:t>
      </w:r>
    </w:p>
    <w:p>
      <w:r>
        <w:rPr>
          <w:b w:val="0"/>
          <w:sz w:val="20"/>
        </w:rPr>
        <w:t>Effective Date of New Rent: ________________________________</w:t>
      </w:r>
    </w:p>
    <w:p/>
    <w:p>
      <w:r>
        <w:rPr>
          <w:b/>
          <w:sz w:val="20"/>
        </w:rPr>
        <w:t>Notice Period:</w:t>
      </w:r>
    </w:p>
    <w:p>
      <w:r>
        <w:rPr>
          <w:b w:val="0"/>
          <w:sz w:val="20"/>
        </w:rPr>
        <w:t>As required by law, this notice provides at least 60 days’ written notice prior to the new rent taking effect, in compliance with the Residential Tenancies Act 2010 (NSW).</w:t>
      </w:r>
    </w:p>
    <w:p/>
    <w:p>
      <w:r>
        <w:rPr>
          <w:b/>
          <w:sz w:val="20"/>
        </w:rPr>
        <w:t>Legal Compliance and Rights:</w:t>
      </w:r>
    </w:p>
    <w:p>
      <w:r>
        <w:rPr>
          <w:b w:val="0"/>
          <w:sz w:val="20"/>
        </w:rPr>
        <w:t>1. The rent increase is consistent with the terms of your current tenancy agreement and complies with all applicable legislation in New South Wales, Australia.</w:t>
      </w:r>
    </w:p>
    <w:p>
      <w:r>
        <w:rPr>
          <w:b w:val="0"/>
          <w:sz w:val="20"/>
        </w:rPr>
        <w:t>2. You may, within 30 days of receiving this notice, apply to the NSW Civil and Administrative Tribunal (NCAT) to dispute the rent increase if you believe the increase is excessive or otherwise unreasonable.</w:t>
      </w:r>
    </w:p>
    <w:p>
      <w:r>
        <w:rPr>
          <w:b w:val="0"/>
          <w:sz w:val="20"/>
        </w:rPr>
        <w:t>3. The landlord remains responsible for maintaining the rental property in a reasonable state of repair and complying with tenancy laws.</w:t>
      </w:r>
    </w:p>
    <w:p/>
    <w:p>
      <w:r>
        <w:rPr>
          <w:b/>
          <w:sz w:val="20"/>
        </w:rPr>
        <w:t>Reason for Rent Increase:</w:t>
      </w:r>
    </w:p>
    <w:p>
      <w:r>
        <w:rPr>
          <w:b w:val="0"/>
          <w:sz w:val="20"/>
        </w:rPr>
        <w:t>The rent increase is based on one or more of the following reasons (select all that apply):</w:t>
      </w:r>
    </w:p>
    <w:p>
      <w:r>
        <w:rPr>
          <w:b w:val="0"/>
          <w:sz w:val="20"/>
        </w:rPr>
        <w:t>- Increased costs of property maintenance and management</w:t>
      </w:r>
    </w:p>
    <w:p>
      <w:r>
        <w:rPr>
          <w:b w:val="0"/>
          <w:sz w:val="20"/>
        </w:rPr>
        <w:t>- Market rent adjustments in the local area</w:t>
      </w:r>
    </w:p>
    <w:p>
      <w:r>
        <w:rPr>
          <w:b w:val="0"/>
          <w:sz w:val="20"/>
        </w:rPr>
        <w:t>- Improvements made to the property</w:t>
      </w:r>
    </w:p>
    <w:p>
      <w:r>
        <w:rPr>
          <w:b w:val="0"/>
          <w:sz w:val="20"/>
        </w:rPr>
        <w:t>- Other lawful reasons: ____________________________________________</w:t>
      </w:r>
    </w:p>
    <w:p/>
    <w:p>
      <w:r>
        <w:rPr>
          <w:b/>
          <w:sz w:val="20"/>
        </w:rPr>
        <w:t>Tenant Obligations:</w:t>
      </w:r>
    </w:p>
    <w:p>
      <w:r>
        <w:rPr>
          <w:b w:val="0"/>
          <w:sz w:val="20"/>
        </w:rPr>
        <w:t>You are required to continue to pay the rent at the current rate until the effective date of the rent increase. Following that date, the new rent amount applies and must be paid in accordance with your tenancy agreement.</w:t>
      </w:r>
    </w:p>
    <w:p/>
    <w:p>
      <w:r>
        <w:rPr>
          <w:b/>
          <w:sz w:val="20"/>
        </w:rPr>
        <w:t>Contact Information:</w:t>
      </w:r>
    </w:p>
    <w:p>
      <w:r>
        <w:rPr>
          <w:b w:val="0"/>
          <w:sz w:val="20"/>
        </w:rPr>
        <w:t>If you have any questions or wish to discuss this notice, please contact the landlord or property manager at:</w:t>
      </w:r>
    </w:p>
    <w:p>
      <w:r>
        <w:rPr>
          <w:b w:val="0"/>
          <w:sz w:val="20"/>
        </w:rPr>
        <w:t>Name: _____________________________________________________</w:t>
      </w:r>
    </w:p>
    <w:p>
      <w:r>
        <w:rPr>
          <w:b w:val="0"/>
          <w:sz w:val="20"/>
        </w:rPr>
        <w:t>Phone: ____________________________________________________</w:t>
      </w:r>
    </w:p>
    <w:p>
      <w:r>
        <w:rPr>
          <w:b w:val="0"/>
          <w:sz w:val="20"/>
        </w:rPr>
        <w:t>Email: _____________________________________________________</w:t>
      </w:r>
    </w:p>
    <w:p/>
    <w:p/>
    <w:p>
      <w:r>
        <w:rPr>
          <w:b w:val="0"/>
          <w:sz w:val="20"/>
        </w:rPr>
        <w:t>Thank you for your attention to this important matter. We appreciate your cooperation.</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 / AGENT</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https://templatesdocs-au.com/rent-increase-letter/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rent-increase-letter/"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