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REQUISITION FORM</w:t>
      </w:r>
    </w:p>
    <w:p/>
    <w:p/>
    <w:p>
      <w:r>
        <w:rPr>
          <w:b/>
          <w:sz w:val="20"/>
        </w:rPr>
        <w:t>Requestor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Contact Number: _______________________________________________________</w:t>
      </w:r>
    </w:p>
    <w:p>
      <w:r>
        <w:rPr>
          <w:b w:val="0"/>
          <w:sz w:val="20"/>
        </w:rPr>
        <w:t>Email Address: ________________________________________________________</w:t>
      </w:r>
    </w:p>
    <w:p/>
    <w:p>
      <w:r>
        <w:rPr>
          <w:b w:val="0"/>
          <w:sz w:val="20"/>
        </w:rPr>
        <w:t>Requisition Number: ________________________________________________</w:t>
      </w:r>
    </w:p>
    <w:p>
      <w:r>
        <w:rPr>
          <w:b w:val="0"/>
          <w:sz w:val="20"/>
        </w:rPr>
        <w:t>Requested By (Name): _______________________________________________</w:t>
      </w:r>
    </w:p>
    <w:p/>
    <w:p>
      <w:r>
        <w:rPr>
          <w:b/>
          <w:sz w:val="20"/>
        </w:rPr>
        <w:t>Supplier Details</w:t>
      </w:r>
    </w:p>
    <w:p>
      <w:r>
        <w:rPr>
          <w:b w:val="0"/>
          <w:sz w:val="20"/>
        </w:rPr>
        <w:t>Supplier Name: ________________________________________________________</w:t>
      </w:r>
    </w:p>
    <w:p>
      <w:r>
        <w:rPr>
          <w:b w:val="0"/>
          <w:sz w:val="20"/>
        </w:rPr>
        <w:t>Supplier Contact Person: _______________________________________________</w:t>
      </w:r>
    </w:p>
    <w:p>
      <w:r>
        <w:rPr>
          <w:b w:val="0"/>
          <w:sz w:val="20"/>
        </w:rPr>
        <w:t>Supplier Phone: _______________________________________________________</w:t>
      </w:r>
    </w:p>
    <w:p>
      <w:r>
        <w:rPr>
          <w:b w:val="0"/>
          <w:sz w:val="20"/>
        </w:rPr>
        <w:t>Supplier Email: _______________________________________________________</w:t>
      </w:r>
    </w:p>
    <w:p/>
    <w:p>
      <w:r>
        <w:rPr>
          <w:b/>
          <w:sz w:val="20"/>
        </w:rPr>
        <w:t>Details of Items/Services Requested</w:t>
      </w:r>
    </w:p>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Borders>
              <w:top w:val="nil"/>
              <w:left w:val="nil"/>
              <w:bottom w:val="nil"/>
              <w:right w:val="nil"/>
              <w:insideH w:val="nil"/>
              <w:insideV w:val="nil"/>
            </w:tcBorders>
          </w:tcPr>
          <w:p>
            <w:pPr>
              <w:jc w:val="center"/>
            </w:pPr>
            <w:r>
              <w:rPr>
                <w:b/>
                <w:sz w:val="20"/>
              </w:rPr>
              <w:t>Quantity</w:t>
            </w:r>
          </w:p>
        </w:tc>
        <w:tc>
          <w:tcPr>
            <w:tcW w:type="dxa" w:w="1994"/>
            <w:tcBorders>
              <w:top w:val="nil"/>
              <w:left w:val="nil"/>
              <w:bottom w:val="nil"/>
              <w:right w:val="nil"/>
              <w:insideH w:val="nil"/>
              <w:insideV w:val="nil"/>
            </w:tcBorders>
          </w:tcPr>
          <w:p>
            <w:pPr>
              <w:jc w:val="center"/>
            </w:pPr>
            <w:r>
              <w:rPr>
                <w:b/>
                <w:sz w:val="20"/>
              </w:rPr>
              <w:t>Description</w:t>
            </w:r>
          </w:p>
        </w:tc>
        <w:tc>
          <w:tcPr>
            <w:tcW w:type="dxa" w:w="1994"/>
            <w:tcBorders>
              <w:top w:val="nil"/>
              <w:left w:val="nil"/>
              <w:bottom w:val="nil"/>
              <w:right w:val="nil"/>
              <w:insideH w:val="nil"/>
              <w:insideV w:val="nil"/>
            </w:tcBorders>
          </w:tcPr>
          <w:p>
            <w:pPr>
              <w:jc w:val="center"/>
            </w:pPr>
            <w:r>
              <w:rPr>
                <w:b/>
                <w:sz w:val="20"/>
              </w:rPr>
              <w:t>Unit Price (AUD)</w:t>
            </w:r>
          </w:p>
        </w:tc>
        <w:tc>
          <w:tcPr>
            <w:tcW w:type="dxa" w:w="1994"/>
            <w:tcBorders>
              <w:top w:val="nil"/>
              <w:left w:val="nil"/>
              <w:bottom w:val="nil"/>
              <w:right w:val="nil"/>
              <w:insideH w:val="nil"/>
              <w:insideV w:val="nil"/>
            </w:tcBorders>
          </w:tcPr>
          <w:p>
            <w:pPr>
              <w:jc w:val="center"/>
            </w:pPr>
            <w:r>
              <w:rPr>
                <w:b/>
                <w:sz w:val="20"/>
              </w:rPr>
              <w:t>Total Price (AUD)</w:t>
            </w:r>
          </w:p>
        </w:tc>
        <w:tc>
          <w:tcPr>
            <w:tcW w:type="dxa" w:w="1994"/>
            <w:tcBorders>
              <w:top w:val="nil"/>
              <w:left w:val="nil"/>
              <w:bottom w:val="nil"/>
              <w:right w:val="nil"/>
              <w:insideH w:val="nil"/>
              <w:insideV w:val="nil"/>
            </w:tcBorders>
          </w:tcPr>
          <w:p>
            <w:pPr>
              <w:jc w:val="center"/>
            </w:pPr>
            <w:r>
              <w:rPr>
                <w:b/>
                <w:sz w:val="20"/>
              </w:rPr>
              <w:t>Justification</w:t>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bl>
    <w:p/>
    <w:p>
      <w:r>
        <w:rPr>
          <w:b w:val="0"/>
          <w:sz w:val="20"/>
        </w:rPr>
        <w:t>Total Amount Requested (AUD): _____________________________________________</w:t>
      </w:r>
    </w:p>
    <w:p/>
    <w:p>
      <w:r>
        <w:rPr>
          <w:b/>
          <w:sz w:val="20"/>
        </w:rPr>
        <w:t>Justification for Requisition</w:t>
      </w:r>
    </w:p>
    <w:p>
      <w:r>
        <w:rPr>
          <w:b w:val="0"/>
          <w:sz w:val="20"/>
        </w:rPr>
        <w:t>Provide detailed reasons for this requisition including business need, urgency, and any alternatives considered:</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r>
        <w:rPr>
          <w:b w:val="0"/>
          <w:sz w:val="20"/>
        </w:rPr>
        <w:t>__________________________________________________________________________</w:t>
      </w:r>
    </w:p>
    <w:p/>
    <w:p>
      <w:r>
        <w:rPr>
          <w:b/>
          <w:sz w:val="20"/>
        </w:rPr>
        <w:t>Budget Information</w:t>
      </w:r>
    </w:p>
    <w:p>
      <w:r>
        <w:rPr>
          <w:b w:val="0"/>
          <w:sz w:val="20"/>
        </w:rPr>
        <w:t>Budget Code/Project Number: ______________________________________________</w:t>
      </w:r>
    </w:p>
    <w:p>
      <w:r>
        <w:rPr>
          <w:b w:val="0"/>
          <w:sz w:val="20"/>
        </w:rPr>
        <w:t>Is this requisition within approved budget? (Yes/No): ______________________</w:t>
      </w:r>
    </w:p>
    <w:p>
      <w:r>
        <w:rPr>
          <w:b w:val="0"/>
          <w:sz w:val="20"/>
        </w:rPr>
        <w:t>If No, provide explanation and approval details:</w:t>
      </w:r>
    </w:p>
    <w:p>
      <w:r>
        <w:rPr>
          <w:b w:val="0"/>
          <w:sz w:val="20"/>
        </w:rPr>
        <w:t>__________________________________________________________________________</w:t>
      </w:r>
    </w:p>
    <w:p/>
    <w:p>
      <w:r>
        <w:rPr>
          <w:b/>
          <w:sz w:val="20"/>
        </w:rPr>
        <w:t>Approvals</w:t>
      </w:r>
    </w:p>
    <w:p/>
    <w:tbl>
      <w:tblPr>
        <w:tblW w:type="auto" w:w="0"/>
        <w:tblLayout w:type="autofit"/>
        <w:tblLook w:firstColumn="1" w:firstRow="1" w:lastColumn="0" w:lastRow="0" w:noHBand="0" w:noVBand="1" w:val="04A0"/>
      </w:tblPr>
      <w:tblGrid>
        <w:gridCol w:w="1994"/>
        <w:gridCol w:w="1994"/>
        <w:gridCol w:w="1994"/>
        <w:gridCol w:w="1994"/>
        <w:gridCol w:w="1994"/>
      </w:tblGrid>
      <w:tr>
        <w:tc>
          <w:tcPr>
            <w:tcW w:type="dxa" w:w="1994"/>
            <w:tcBorders>
              <w:top w:val="nil"/>
              <w:left w:val="nil"/>
              <w:bottom w:val="nil"/>
              <w:right w:val="nil"/>
              <w:insideH w:val="nil"/>
              <w:insideV w:val="nil"/>
            </w:tcBorders>
          </w:tcPr>
          <w:p>
            <w:pPr>
              <w:jc w:val="center"/>
            </w:pPr>
            <w:r>
              <w:rPr>
                <w:b/>
                <w:sz w:val="20"/>
              </w:rPr>
              <w:t>Role</w:t>
            </w:r>
          </w:p>
        </w:tc>
        <w:tc>
          <w:tcPr>
            <w:tcW w:type="dxa" w:w="1994"/>
            <w:tcBorders>
              <w:top w:val="nil"/>
              <w:left w:val="nil"/>
              <w:bottom w:val="nil"/>
              <w:right w:val="nil"/>
              <w:insideH w:val="nil"/>
              <w:insideV w:val="nil"/>
            </w:tcBorders>
          </w:tcPr>
          <w:p>
            <w:pPr>
              <w:jc w:val="center"/>
            </w:pPr>
            <w:r>
              <w:rPr>
                <w:b/>
                <w:sz w:val="20"/>
              </w:rPr>
              <w:t>Name</w:t>
            </w:r>
          </w:p>
        </w:tc>
        <w:tc>
          <w:tcPr>
            <w:tcW w:type="dxa" w:w="1994"/>
            <w:tcBorders>
              <w:top w:val="nil"/>
              <w:left w:val="nil"/>
              <w:bottom w:val="nil"/>
              <w:right w:val="nil"/>
              <w:insideH w:val="nil"/>
              <w:insideV w:val="nil"/>
            </w:tcBorders>
          </w:tcPr>
          <w:p>
            <w:pPr>
              <w:jc w:val="center"/>
            </w:pPr>
            <w:r>
              <w:rPr>
                <w:b/>
                <w:sz w:val="20"/>
              </w:rPr>
              <w:t>Signature</w:t>
            </w:r>
          </w:p>
        </w:tc>
        <w:tc>
          <w:tcPr>
            <w:tcW w:type="dxa" w:w="1994"/>
            <w:tcBorders>
              <w:top w:val="nil"/>
              <w:left w:val="nil"/>
              <w:bottom w:val="nil"/>
              <w:right w:val="nil"/>
              <w:insideH w:val="nil"/>
              <w:insideV w:val="nil"/>
            </w:tcBorders>
          </w:tcPr>
          <w:p>
            <w:pPr>
              <w:jc w:val="center"/>
            </w:pPr>
            <w:r>
              <w:rPr>
                <w:b/>
                <w:sz w:val="20"/>
              </w:rPr>
              <w:t>Date</w:t>
            </w:r>
          </w:p>
        </w:tc>
        <w:tc>
          <w:tcPr>
            <w:tcW w:type="dxa" w:w="1994"/>
            <w:tcBorders>
              <w:top w:val="nil"/>
              <w:left w:val="nil"/>
              <w:bottom w:val="nil"/>
              <w:right w:val="nil"/>
              <w:insideH w:val="nil"/>
              <w:insideV w:val="nil"/>
            </w:tcBorders>
          </w:tcPr>
          <w:p>
            <w:pPr>
              <w:jc w:val="center"/>
            </w:pPr>
            <w:r>
              <w:rPr>
                <w:b/>
                <w:sz w:val="20"/>
              </w:rPr>
              <w:t>Comments</w:t>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r>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c>
          <w:tcPr>
            <w:tcW w:type="dxa" w:w="1994"/>
            <w:tcBorders>
              <w:top w:val="nil"/>
              <w:left w:val="nil"/>
              <w:bottom w:val="nil"/>
              <w:right w:val="nil"/>
              <w:insideH w:val="nil"/>
              <w:insideV w:val="nil"/>
            </w:tcBorders>
          </w:tcPr>
          <w:p>
            <w:pPr>
              <w:jc w:val="center"/>
            </w:pPr>
            <w:r/>
          </w:p>
        </w:tc>
      </w:tr>
    </w:tbl>
    <w:p/>
    <w:p/>
    <w:p>
      <w:r>
        <w:rPr>
          <w:b/>
          <w:sz w:val="20"/>
        </w:rPr>
        <w:t>Terms and Conditions</w:t>
      </w:r>
    </w:p>
    <w:p>
      <w:r>
        <w:rPr>
          <w:b w:val="0"/>
          <w:sz w:val="20"/>
        </w:rPr>
        <w:t>1. This requisition form must be completed in full and approved before any purchase or service engagement.</w:t>
      </w:r>
    </w:p>
    <w:p>
      <w:r>
        <w:rPr>
          <w:b w:val="0"/>
          <w:sz w:val="20"/>
        </w:rPr>
        <w:t>2. All purchases made under this requisition are subject to the applicable laws and regulations of the Commonwealth of Australia, including but not limited to the Competition and Consumer Act 2010 and applicable procurement policies.</w:t>
      </w:r>
    </w:p>
    <w:p>
      <w:r>
        <w:rPr>
          <w:b w:val="0"/>
          <w:sz w:val="20"/>
        </w:rPr>
        <w:t>3. The requester affirms that the requisition complies with the organisation’s procurement thresholds and budget approvals.</w:t>
      </w:r>
    </w:p>
    <w:p>
      <w:r>
        <w:rPr>
          <w:b w:val="0"/>
          <w:sz w:val="20"/>
        </w:rPr>
        <w:t>4. Any false or misleading information provided in this requisition may result in disciplinary action and/or legal consequences.</w:t>
      </w:r>
    </w:p>
    <w:p>
      <w:r>
        <w:rPr>
          <w:b w:val="0"/>
          <w:sz w:val="20"/>
        </w:rPr>
        <w:t>5. The organisation reserves the right to reject or cancel any requisition that does not meet compliance or budgetary requirements.</w:t>
      </w:r>
    </w:p>
    <w:p>
      <w:r>
        <w:rPr>
          <w:b w:val="0"/>
          <w:sz w:val="20"/>
        </w:rPr>
        <w:t>6. All suppliers and contractors engaged as a result of this requisition must comply with all relevant occupational health and safety laws and organisational policies.</w:t>
      </w:r>
    </w:p>
    <w:p>
      <w:r>
        <w:rPr>
          <w:b w:val="0"/>
          <w:sz w:val="20"/>
        </w:rPr>
        <w:t>7. Confidentiality of all pricing and supplier information must be maintained as per organisational and legal requirements.</w:t>
      </w:r>
    </w:p>
    <w:p>
      <w:r>
        <w:rPr>
          <w:b w:val="0"/>
          <w:sz w:val="20"/>
        </w:rPr>
        <w:t>8. This requisition form and its approvals constitute a legally binding document upon authorised signatures.</w:t>
      </w:r>
    </w:p>
    <w:p/>
    <w:p/>
    <w:p>
      <w:r>
        <w:rPr>
          <w:b/>
          <w:sz w:val="20"/>
        </w:rPr>
        <w:t>Requestor Declaration</w:t>
      </w:r>
    </w:p>
    <w:p>
      <w:r>
        <w:rPr>
          <w:b w:val="0"/>
          <w:sz w:val="20"/>
        </w:rPr>
        <w:t>I declare that the information provided in this requisition is true and correct, and that the requisition complies with the organisation's policies and relevant Australian laws.</w:t>
      </w:r>
    </w:p>
    <w:p>
      <w:r>
        <w:rPr>
          <w:b w:val="0"/>
          <w:sz w:val="20"/>
        </w:rPr>
        <w:br/>
        <w:t>Signature: _________________________________________</w:t>
      </w:r>
    </w:p>
    <w:p>
      <w:r>
        <w:rPr>
          <w:b w:val="0"/>
          <w:sz w:val="20"/>
        </w:rPr>
        <w:t>Name: ______________________________________________</w:t>
      </w:r>
    </w:p>
    <w:p>
      <w:r>
        <w:rPr>
          <w:b w:val="0"/>
          <w:sz w:val="20"/>
        </w:rPr>
        <w:t>Position: ___________________________________________</w:t>
      </w:r>
    </w:p>
    <w:p/>
    <w:p/>
    <w:p>
      <w:r>
        <w:rPr>
          <w:b w:val="0"/>
          <w:sz w:val="20"/>
        </w:rPr>
        <w:t>Place of Request: ___________________________________________</w:t>
      </w:r>
    </w:p>
    <w:p>
      <w:r>
        <w:rPr>
          <w:b w:val="0"/>
          <w:sz w:val="20"/>
        </w:rPr>
        <w:t>Date: _____________________________________________________</w:t>
      </w:r>
    </w:p>
    <w:p/>
    <w:p/>
    <w:p/>
    <w:p>
      <w:r>
        <w:rPr>
          <w:b/>
          <w:sz w:val="20"/>
        </w:rPr>
        <w:t>Procurement Officer Use Only</w:t>
      </w:r>
    </w:p>
    <w:p>
      <w:r>
        <w:rPr>
          <w:b w:val="0"/>
          <w:sz w:val="20"/>
        </w:rPr>
        <w:t>Reviewed By: _____________________________________________</w:t>
      </w:r>
    </w:p>
    <w:p>
      <w:r>
        <w:rPr>
          <w:b w:val="0"/>
          <w:sz w:val="20"/>
        </w:rPr>
        <w:t>Signature: _______________________________________________</w:t>
      </w:r>
    </w:p>
    <w:p>
      <w:r>
        <w:rPr>
          <w:b w:val="0"/>
          <w:sz w:val="20"/>
        </w:rPr>
        <w:t>Date: ____________________________________________________</w:t>
      </w:r>
    </w:p>
    <w:p>
      <w:r>
        <w:rPr>
          <w:b w:val="0"/>
          <w:sz w:val="20"/>
        </w:rPr>
        <w:t>Comments:</w:t>
      </w:r>
    </w:p>
    <w:p>
      <w:r>
        <w:rPr>
          <w:b w:val="0"/>
          <w:sz w:val="20"/>
        </w:rPr>
        <w:t>__________________________________________________________________________</w:t>
      </w:r>
    </w:p>
    <w:p>
      <w:r>
        <w:rPr>
          <w:b w:val="0"/>
          <w:sz w:val="20"/>
        </w:rPr>
        <w:t>__________________________________________________________________________</w:t>
      </w:r>
    </w:p>
    <w:p/>
    <w:p/>
    <w:p>
      <w:r>
        <w:rPr>
          <w:b w:val="0"/>
          <w:sz w:val="20"/>
        </w:rPr>
        <w:t>Note: All requisitions must be submitted through the appropriate channels and approved before procurement activities commence.</w:t>
      </w:r>
    </w:p>
    <w:p>
      <w:r>
        <w:rPr>
          <w:b w:val="0"/>
          <w:sz w:val="20"/>
        </w:rPr>
        <w:t>Ensure compliance with all applicable Commonwealth and State legislation and internal policies.</w:t>
      </w:r>
    </w:p>
    <w:p/>
    <w:p>
      <w:r>
        <w:br w:type="page"/>
      </w:r>
    </w:p>
    <w:p>
      <w:pPr>
        <w:jc w:val="center"/>
      </w:pPr>
      <w:r>
        <w:rPr>
          <w:color w:val="555555"/>
          <w:sz w:val="24"/>
        </w:rPr>
        <w:t>Original source of this document:</w:t>
      </w:r>
    </w:p>
    <w:p>
      <w:pPr>
        <w:jc w:val="center"/>
      </w:pPr>
      <w:hyperlink r:id="rId9">
        <w:r>
          <w:rPr>
            <w:color w:val="0000FF"/>
            <w:u w:val="single"/>
          </w:rPr>
          <w:t>https://templatesdocs-au.com/requisition-form/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requisition-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