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RESIGNATION LETTER</w:t>
      </w:r>
    </w:p>
    <w:p/>
    <w:p/>
    <w:p>
      <w:r>
        <w:rPr>
          <w:b/>
          <w:sz w:val="20"/>
        </w:rPr>
        <w:t>To:</w:t>
      </w:r>
    </w:p>
    <w:p>
      <w:r>
        <w:rPr>
          <w:b w:val="0"/>
          <w:sz w:val="20"/>
        </w:rPr>
        <w:t>_______________________________</w:t>
      </w:r>
    </w:p>
    <w:p>
      <w:r>
        <w:rPr>
          <w:b w:val="0"/>
          <w:sz w:val="20"/>
        </w:rPr>
        <w:t>Position: ______________________</w:t>
      </w:r>
    </w:p>
    <w:p>
      <w:r>
        <w:rPr>
          <w:b w:val="0"/>
          <w:sz w:val="20"/>
        </w:rPr>
        <w:t>Company: _______________________</w:t>
      </w:r>
    </w:p>
    <w:p>
      <w:r>
        <w:rPr>
          <w:b w:val="0"/>
          <w:sz w:val="20"/>
        </w:rPr>
        <w:t>Address: _______________________</w:t>
      </w:r>
    </w:p>
    <w:p>
      <w:r>
        <w:rPr>
          <w:b w:val="0"/>
          <w:sz w:val="20"/>
        </w:rPr>
        <w:t>________________________________</w:t>
      </w:r>
    </w:p>
    <w:p/>
    <w:p/>
    <w:p>
      <w:r>
        <w:rPr>
          <w:b w:val="0"/>
          <w:sz w:val="20"/>
        </w:rPr>
        <w:t>Dear Sir/Madam,</w:t>
      </w:r>
    </w:p>
    <w:p/>
    <w:p>
      <w:r>
        <w:rPr>
          <w:b w:val="0"/>
          <w:sz w:val="20"/>
        </w:rPr>
        <w:t>I am writing to formally tender my resignation from my position at the company, effective upon expiry of my notice period as required under the applicable employment agreement and the Fair Work Act 2009 (Cth).</w:t>
      </w:r>
    </w:p>
    <w:p/>
    <w:p>
      <w:r>
        <w:rPr>
          <w:b/>
          <w:sz w:val="20"/>
        </w:rPr>
        <w:t>Position Held:</w:t>
      </w:r>
    </w:p>
    <w:p>
      <w:r>
        <w:rPr>
          <w:b w:val="0"/>
          <w:sz w:val="20"/>
        </w:rPr>
        <w:t>______________________________________________</w:t>
      </w:r>
    </w:p>
    <w:p/>
    <w:p>
      <w:r>
        <w:rPr>
          <w:b/>
          <w:sz w:val="20"/>
        </w:rPr>
        <w:t>Employment Commencement Date:</w:t>
      </w:r>
    </w:p>
    <w:p>
      <w:r>
        <w:rPr>
          <w:b w:val="0"/>
          <w:sz w:val="20"/>
        </w:rPr>
        <w:t>______________________________________________</w:t>
      </w:r>
    </w:p>
    <w:p/>
    <w:p>
      <w:r>
        <w:rPr>
          <w:b/>
          <w:sz w:val="20"/>
        </w:rPr>
        <w:t>Last Working Day (subject to notice period):</w:t>
      </w:r>
    </w:p>
    <w:p>
      <w:r>
        <w:rPr>
          <w:b w:val="0"/>
          <w:sz w:val="20"/>
        </w:rPr>
        <w:t>______________________________________________</w:t>
      </w:r>
    </w:p>
    <w:p/>
    <w:p/>
    <w:p>
      <w:r>
        <w:rPr>
          <w:b/>
          <w:sz w:val="20"/>
        </w:rPr>
        <w:t>Notice Period:</w:t>
      </w:r>
    </w:p>
    <w:p>
      <w:r>
        <w:rPr>
          <w:b w:val="0"/>
          <w:sz w:val="20"/>
        </w:rPr>
        <w:t>In accordance with my employment contract and the Fair Work Act 2009 (Cth), I hereby provide notice of my resignation of at least the minimum required period. I am willing to work during this period to facilitate a smooth handover and transition.</w:t>
      </w:r>
    </w:p>
    <w:p/>
    <w:p/>
    <w:p>
      <w:r>
        <w:rPr>
          <w:b/>
          <w:sz w:val="20"/>
        </w:rPr>
        <w:t>Reason for Resignation (optional):</w:t>
      </w:r>
    </w:p>
    <w:p>
      <w:r>
        <w:rPr>
          <w:b w:val="0"/>
          <w:sz w:val="20"/>
        </w:rPr>
        <w:t>__________________________________________________________</w:t>
      </w:r>
    </w:p>
    <w:p>
      <w:r>
        <w:rPr>
          <w:b w:val="0"/>
          <w:sz w:val="20"/>
        </w:rPr>
        <w:t>__________________________________________________________</w:t>
      </w:r>
    </w:p>
    <w:p/>
    <w:p/>
    <w:p>
      <w:r>
        <w:rPr>
          <w:b w:val="0"/>
          <w:sz w:val="20"/>
        </w:rPr>
        <w:t>I acknowledge my obligations to return all company property, including but not limited to electronic devices, documents, and keys, before my departure.</w:t>
      </w:r>
    </w:p>
    <w:p/>
    <w:p>
      <w:r>
        <w:rPr>
          <w:b w:val="0"/>
          <w:sz w:val="20"/>
        </w:rPr>
        <w:t>I also confirm my understanding that all confidential information acquired during my employment remains subject to confidentiality obligations beyond the termination of employment.</w:t>
      </w:r>
    </w:p>
    <w:p/>
    <w:p/>
    <w:p>
      <w:r>
        <w:rPr>
          <w:b w:val="0"/>
          <w:sz w:val="20"/>
        </w:rPr>
        <w:t>I would like to take this opportunity to thank the company and my colleagues for the opportunities, support, and experiences during my tenure.</w:t>
      </w:r>
    </w:p>
    <w:p/>
    <w:p/>
    <w:p>
      <w:r>
        <w:rPr>
          <w:b w:val="0"/>
          <w:sz w:val="20"/>
        </w:rPr>
        <w:t>Please advise if there are any additional formalities or documentation required from me to finalise my resignation.</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Employee Name: _______________________________________</w:t>
            </w:r>
          </w:p>
        </w:tc>
      </w:tr>
      <w:tr>
        <w:tc>
          <w:tcPr>
            <w:tcW w:type="dxa" w:w="9972"/>
            <w:tcBorders>
              <w:top w:val="nil"/>
              <w:left w:val="nil"/>
              <w:bottom w:val="nil"/>
              <w:right w:val="nil"/>
              <w:insideH w:val="nil"/>
              <w:insideV w:val="nil"/>
            </w:tcBorders>
          </w:tcPr>
          <w:p>
            <w:pPr>
              <w:jc w:val="left"/>
            </w:pPr>
            <w:r>
              <w:br/>
              <w:t>Signature: ___________________________________________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________________________________________________</w:t>
            </w:r>
          </w:p>
        </w:tc>
      </w:tr>
    </w:tbl>
    <w:p/>
    <w:p/>
    <w:p/>
    <w:p>
      <w:pPr>
        <w:jc w:val="center"/>
      </w:pPr>
      <w:r>
        <w:rPr>
          <w:b/>
          <w:sz w:val="20"/>
        </w:rPr>
        <w:t>For HR Use Only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Received By:</w:t>
            </w:r>
          </w:p>
        </w:tc>
        <w:tc>
          <w:tcPr>
            <w:tcW w:type="dxa" w:w="4986"/>
            <w:tcBorders>
              <w:top w:val="nil"/>
              <w:left w:val="nil"/>
              <w:bottom w:val="nil"/>
              <w:right w:val="nil"/>
              <w:insideH w:val="nil"/>
              <w:insideV w:val="nil"/>
            </w:tcBorders>
          </w:tcPr>
          <w:p>
            <w:pPr>
              <w:jc w:val="left"/>
            </w:pPr>
            <w:r>
              <w:t>Date Received:</w:t>
            </w:r>
          </w:p>
        </w:tc>
      </w:tr>
      <w:tr>
        <w:tc>
          <w:tcPr>
            <w:tcW w:type="dxa" w:w="4986"/>
            <w:tcBorders>
              <w:top w:val="nil"/>
              <w:left w:val="nil"/>
              <w:bottom w:val="nil"/>
              <w:right w:val="nil"/>
              <w:insideH w:val="nil"/>
              <w:insideV w:val="nil"/>
            </w:tcBorders>
          </w:tcPr>
          <w:p>
            <w:pPr>
              <w:jc w:val="left"/>
            </w:pPr>
            <w:r>
              <w:br/>
              <w:t>Signature:</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Final Working Day Confirmed:</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Comments:</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 source of this document:</w:t>
      </w:r>
    </w:p>
    <w:p>
      <w:pPr>
        <w:jc w:val="center"/>
      </w:pPr>
      <w:hyperlink r:id="rId9">
        <w:r>
          <w:rPr>
            <w:color w:val="0000FF"/>
            <w:u w:val="single"/>
          </w:rPr>
          <w:t>https://templatesdocs-au.com/resignation-letter-nsw/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signation-letter-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