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RESTAURANT CUSTOMER FEEDBACK FORM</w:t>
      </w:r>
    </w:p>
    <w:p/>
    <w:p/>
    <w:p>
      <w:r>
        <w:rPr>
          <w:b w:val="0"/>
          <w:sz w:val="20"/>
        </w:rPr>
        <w:t>Thank you for dining with us. Your feedback is important to help us improve our service and food quality. Please fill out this form honestly and completely. All information provided will be treated confidentially in accordance with Australian privacy laws.</w:t>
      </w:r>
    </w:p>
    <w:p/>
    <w:p/>
    <w:p>
      <w:r>
        <w:rPr>
          <w:b/>
          <w:sz w:val="20"/>
        </w:rPr>
        <w:t>Customer Details</w:t>
      </w:r>
    </w:p>
    <w:p>
      <w:r>
        <w:rPr>
          <w:b w:val="0"/>
          <w:sz w:val="20"/>
        </w:rPr>
        <w:t>Full Name: 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r>
        <w:rPr>
          <w:b w:val="0"/>
          <w:sz w:val="20"/>
        </w:rPr>
        <w:t>Date of Visit: _________________________________________________________</w:t>
      </w:r>
    </w:p>
    <w:p>
      <w:r>
        <w:rPr>
          <w:b w:val="0"/>
          <w:sz w:val="20"/>
        </w:rPr>
        <w:t>Time of Visit: _________________________________________________________</w:t>
      </w:r>
    </w:p>
    <w:p/>
    <w:p>
      <w:r>
        <w:rPr>
          <w:b w:val="0"/>
          <w:sz w:val="20"/>
        </w:rPr>
        <w:t>Please specify the size of your party:</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1</w:t>
            </w:r>
          </w:p>
        </w:tc>
        <w:tc>
          <w:tcPr>
            <w:tcW w:type="dxa" w:w="1994"/>
          </w:tcPr>
          <w:p>
            <w:pPr>
              <w:jc w:val="center"/>
            </w:pPr>
            <w:r>
              <w:t>2-3</w:t>
            </w:r>
          </w:p>
        </w:tc>
        <w:tc>
          <w:tcPr>
            <w:tcW w:type="dxa" w:w="1994"/>
          </w:tcPr>
          <w:p>
            <w:pPr>
              <w:jc w:val="center"/>
            </w:pPr>
            <w:r>
              <w:t>4-5</w:t>
            </w:r>
          </w:p>
        </w:tc>
        <w:tc>
          <w:tcPr>
            <w:tcW w:type="dxa" w:w="1994"/>
          </w:tcPr>
          <w:p>
            <w:pPr>
              <w:jc w:val="center"/>
            </w:pPr>
            <w:r>
              <w:t>6-8</w:t>
            </w:r>
          </w:p>
        </w:tc>
        <w:tc>
          <w:tcPr>
            <w:tcW w:type="dxa" w:w="1994"/>
          </w:tcPr>
          <w:p>
            <w:pPr>
              <w:jc w:val="center"/>
            </w:pPr>
            <w:r>
              <w:t>More than 8</w:t>
            </w:r>
          </w:p>
        </w:tc>
      </w:tr>
    </w:tbl>
    <w:p/>
    <w:p>
      <w:r>
        <w:rPr>
          <w:b/>
          <w:sz w:val="20"/>
        </w:rPr>
        <w:t>Food and Beverage Quality</w:t>
      </w:r>
    </w:p>
    <w:p>
      <w:r>
        <w:rPr>
          <w:b w:val="0"/>
          <w:sz w:val="20"/>
        </w:rPr>
        <w:t>Taste and flavor:</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Presentation and appearance:</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Temperature served:</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Portion size:</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Variety on the menu:</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Beverage selection:</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sz w:val="20"/>
        </w:rPr>
        <w:t>Service Quality</w:t>
      </w:r>
    </w:p>
    <w:p>
      <w:r>
        <w:rPr>
          <w:b w:val="0"/>
          <w:sz w:val="20"/>
        </w:rPr>
        <w:t>Friendliness of staff:</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Promptness of service:</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Attentiveness to needs:</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Knowledge of menu:</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Accuracy of order:</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Cleanliness of staff:</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sz w:val="20"/>
        </w:rPr>
        <w:t>Ambiance and Environment</w:t>
      </w:r>
    </w:p>
    <w:p>
      <w:r>
        <w:rPr>
          <w:b w:val="0"/>
          <w:sz w:val="20"/>
        </w:rPr>
        <w:t>Cleanliness of restaurant:</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Comfort of seating:</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Noise levels:</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Lighting:</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val="0"/>
          <w:sz w:val="20"/>
        </w:rPr>
        <w:t>Temperature/Air conditioning:</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sz w:val="20"/>
        </w:rPr>
        <w:t>Value for Money</w:t>
      </w:r>
    </w:p>
    <w:p>
      <w:r>
        <w:rPr>
          <w:b w:val="0"/>
          <w:sz w:val="20"/>
        </w:rPr>
        <w:t>Overall, how would you rate the value for money of your visit?</w:t>
      </w:r>
    </w:p>
    <w:tbl>
      <w:tblPr>
        <w:tblW w:type="auto" w:w="0"/>
        <w:tblLook w:firstColumn="1" w:firstRow="1" w:lastColumn="0" w:lastRow="0" w:noHBand="0" w:noVBand="1" w:val="04A0"/>
      </w:tblPr>
      <w:tblGrid>
        <w:gridCol w:w="1994"/>
        <w:gridCol w:w="1994"/>
        <w:gridCol w:w="1994"/>
        <w:gridCol w:w="1994"/>
        <w:gridCol w:w="1994"/>
      </w:tblGrid>
      <w:tr>
        <w:tc>
          <w:tcPr>
            <w:tcW w:type="dxa" w:w="1994"/>
          </w:tcPr>
          <w:p>
            <w:pPr>
              <w:jc w:val="center"/>
            </w:pPr>
            <w:r>
              <w:t>Excellent</w:t>
            </w:r>
          </w:p>
        </w:tc>
        <w:tc>
          <w:tcPr>
            <w:tcW w:type="dxa" w:w="1994"/>
          </w:tcPr>
          <w:p>
            <w:pPr>
              <w:jc w:val="center"/>
            </w:pPr>
            <w:r>
              <w:t>Good</w:t>
            </w:r>
          </w:p>
        </w:tc>
        <w:tc>
          <w:tcPr>
            <w:tcW w:type="dxa" w:w="1994"/>
          </w:tcPr>
          <w:p>
            <w:pPr>
              <w:jc w:val="center"/>
            </w:pPr>
            <w:r>
              <w:t>Average</w:t>
            </w:r>
          </w:p>
        </w:tc>
        <w:tc>
          <w:tcPr>
            <w:tcW w:type="dxa" w:w="1994"/>
          </w:tcPr>
          <w:p>
            <w:pPr>
              <w:jc w:val="center"/>
            </w:pPr>
            <w:r>
              <w:t>Poor</w:t>
            </w:r>
          </w:p>
        </w:tc>
        <w:tc>
          <w:tcPr>
            <w:tcW w:type="dxa" w:w="1994"/>
          </w:tcPr>
          <w:p>
            <w:pPr>
              <w:jc w:val="center"/>
            </w:pPr>
            <w:r>
              <w:t>Very Poor</w:t>
            </w:r>
          </w:p>
        </w:tc>
      </w:tr>
    </w:tbl>
    <w:p/>
    <w:p>
      <w:r>
        <w:rPr>
          <w:b/>
          <w:sz w:val="20"/>
        </w:rPr>
        <w:t>Additional Comments or Suggestions:</w:t>
      </w:r>
    </w:p>
    <w:p/>
    <w:tbl>
      <w:tblPr>
        <w:tblW w:type="auto" w:w="0"/>
        <w:tblLook w:firstColumn="1" w:firstRow="1" w:lastColumn="0" w:lastRow="0" w:noHBand="0" w:noVBand="1" w:val="04A0"/>
      </w:tblPr>
      <w:tblGrid>
        <w:gridCol w:w="9972"/>
      </w:tblGrid>
      <w:tr>
        <w:tc>
          <w:tcPr>
            <w:tcW w:type="dxa" w:w="9972"/>
          </w:tcPr>
          <w:p>
            <w:r/>
          </w:p>
        </w:tc>
      </w:tr>
      <w:tr>
        <w:tc>
          <w:tcPr>
            <w:tcW w:type="dxa" w:w="9972"/>
          </w:tcPr>
          <w:p>
            <w:r/>
          </w:p>
        </w:tc>
      </w:tr>
      <w:tr>
        <w:tc>
          <w:tcPr>
            <w:tcW w:type="dxa" w:w="9972"/>
          </w:tcPr>
          <w:p>
            <w:r/>
          </w:p>
        </w:tc>
      </w:tr>
      <w:tr>
        <w:tc>
          <w:tcPr>
            <w:tcW w:type="dxa" w:w="9972"/>
          </w:tcPr>
          <w:p>
            <w:r/>
          </w:p>
        </w:tc>
      </w:tr>
      <w:tr>
        <w:tc>
          <w:tcPr>
            <w:tcW w:type="dxa" w:w="9972"/>
          </w:tcPr>
          <w:p>
            <w:r/>
          </w:p>
        </w:tc>
      </w:tr>
    </w:tbl>
    <w:p/>
    <w:p/>
    <w:p>
      <w:r>
        <w:rPr>
          <w:b/>
          <w:sz w:val="20"/>
        </w:rPr>
        <w:t>Privacy and Consent</w:t>
      </w:r>
    </w:p>
    <w:p>
      <w:r>
        <w:rPr>
          <w:b w:val="0"/>
          <w:sz w:val="20"/>
        </w:rPr>
        <w:t>By submitting this feedback form, you consent to the collection and use of your information in accordance with Australian privacy laws. Your information will be used solely for the purpose of improving our services and will not be shared with third parties without your consent.</w:t>
      </w:r>
    </w:p>
    <w:p/>
    <w:p>
      <w:r>
        <w:rPr>
          <w:b/>
          <w:sz w:val="20"/>
        </w:rPr>
        <w:t>Declaration and Signature</w:t>
      </w:r>
    </w:p>
    <w:p>
      <w:r>
        <w:rPr>
          <w:b w:val="0"/>
          <w:sz w:val="20"/>
        </w:rPr>
        <w:t>I declare that the information provided in this feedback form is accurate and truthful to the best of my knowledge.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RESTAURANT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  Role: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https://templatesdocs-au.com/restaurant-feedback-form/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staurant-feedback-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