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SALARY INCREASE NOTIFICATION LETTER</w:t>
      </w:r>
    </w:p>
    <w:p/>
    <w:p/>
    <w:p>
      <w:r>
        <w:rPr>
          <w:b/>
          <w:sz w:val="20"/>
        </w:rPr>
        <w:t>Employer Information:</w:t>
      </w:r>
    </w:p>
    <w:p>
      <w:r>
        <w:rPr>
          <w:b w:val="0"/>
          <w:sz w:val="20"/>
        </w:rPr>
        <w:t>Company Name: _________________________________________________</w:t>
      </w:r>
    </w:p>
    <w:p>
      <w:r>
        <w:rPr>
          <w:b w:val="0"/>
          <w:sz w:val="20"/>
        </w:rPr>
        <w:t>Address: _____________________________________________________</w:t>
      </w:r>
    </w:p>
    <w:p>
      <w:r>
        <w:rPr>
          <w:b w:val="0"/>
          <w:sz w:val="20"/>
        </w:rPr>
        <w:t>Contact Person: ______________________________________________</w:t>
      </w:r>
    </w:p>
    <w:p>
      <w:r>
        <w:rPr>
          <w:b w:val="0"/>
          <w:sz w:val="20"/>
        </w:rPr>
        <w:t>Phone: _______________________________________________________</w:t>
      </w:r>
    </w:p>
    <w:p/>
    <w:p/>
    <w:p>
      <w:r>
        <w:rPr>
          <w:b/>
          <w:sz w:val="20"/>
        </w:rPr>
        <w:t>Employee Information:</w:t>
      </w:r>
    </w:p>
    <w:p>
      <w:r>
        <w:rPr>
          <w:b w:val="0"/>
          <w:sz w:val="20"/>
        </w:rPr>
        <w:t>Full Name: ___________________________________________________</w:t>
      </w:r>
    </w:p>
    <w:p>
      <w:r>
        <w:rPr>
          <w:b w:val="0"/>
          <w:sz w:val="20"/>
        </w:rPr>
        <w:t>Position/Title: _______________________________________________</w:t>
      </w:r>
    </w:p>
    <w:p>
      <w:r>
        <w:rPr>
          <w:b w:val="0"/>
          <w:sz w:val="20"/>
        </w:rPr>
        <w:t>Department: _________________________________________________</w:t>
      </w:r>
    </w:p>
    <w:p>
      <w:r>
        <w:rPr>
          <w:b w:val="0"/>
          <w:sz w:val="20"/>
        </w:rPr>
        <w:t>Employee ID (if applicable): __________________________________</w:t>
      </w:r>
    </w:p>
    <w:p/>
    <w:p/>
    <w:p>
      <w:r>
        <w:rPr>
          <w:b w:val="0"/>
          <w:sz w:val="20"/>
        </w:rPr>
        <w:t>Dear ___________________________________________________________,</w:t>
      </w:r>
    </w:p>
    <w:p/>
    <w:p>
      <w:r>
        <w:rPr>
          <w:b w:val="0"/>
          <w:sz w:val="20"/>
        </w:rPr>
        <w:t>We are pleased to inform you of the following adjustment to your remuneration, reflecting your valuable contributions and ongoing commitment to the company.</w:t>
      </w:r>
    </w:p>
    <w:p/>
    <w:p/>
    <w:p>
      <w:r>
        <w:rPr>
          <w:b/>
          <w:sz w:val="20"/>
        </w:rPr>
        <w:t>Details of Salary Increase:</w:t>
      </w:r>
    </w:p>
    <w:p>
      <w:r>
        <w:rPr>
          <w:b w:val="0"/>
          <w:sz w:val="20"/>
        </w:rPr>
        <w:t>Current Salary: _________________________________________________</w:t>
      </w:r>
    </w:p>
    <w:p>
      <w:r>
        <w:rPr>
          <w:b w:val="0"/>
          <w:sz w:val="20"/>
        </w:rPr>
        <w:t>New Salary: _____________________________________________________</w:t>
      </w:r>
    </w:p>
    <w:p>
      <w:r>
        <w:rPr>
          <w:b w:val="0"/>
          <w:sz w:val="20"/>
        </w:rPr>
        <w:t>Effective From: _________________________________________________</w:t>
      </w:r>
    </w:p>
    <w:p>
      <w:r>
        <w:rPr>
          <w:b w:val="0"/>
          <w:sz w:val="20"/>
        </w:rPr>
        <w:t>Pay Frequency: _________________________________________________</w:t>
      </w:r>
    </w:p>
    <w:p/>
    <w:p>
      <w:r>
        <w:rPr>
          <w:b/>
          <w:sz w:val="20"/>
        </w:rPr>
        <w:t>Reason for Salary Increase:</w:t>
      </w:r>
    </w:p>
    <w:p>
      <w:r>
        <w:rPr>
          <w:b w:val="0"/>
          <w:sz w:val="20"/>
        </w:rPr>
        <w:t>__________________________________________________________________</w:t>
      </w:r>
    </w:p>
    <w:p>
      <w:r>
        <w:rPr>
          <w:b w:val="0"/>
          <w:sz w:val="20"/>
        </w:rPr>
        <w:t>__________________________________________________________________</w:t>
      </w:r>
    </w:p>
    <w:p>
      <w:r>
        <w:rPr>
          <w:b w:val="0"/>
          <w:sz w:val="20"/>
        </w:rPr>
        <w:t>__________________________________________________________________</w:t>
      </w:r>
    </w:p>
    <w:p/>
    <w:p/>
    <w:p>
      <w:r>
        <w:rPr>
          <w:b/>
          <w:sz w:val="20"/>
        </w:rPr>
        <w:t>Terms and Conditions:</w:t>
      </w:r>
    </w:p>
    <w:p>
      <w:r>
        <w:rPr>
          <w:b w:val="0"/>
          <w:sz w:val="20"/>
        </w:rPr>
        <w:t>1. This salary increase is subject to the terms and conditions of your existing employment agreement and applicable Australian workplace laws, including but not limited to the Fair Work Act 2009.</w:t>
      </w:r>
    </w:p>
    <w:p>
      <w:r>
        <w:rPr>
          <w:b w:val="0"/>
          <w:sz w:val="20"/>
        </w:rPr>
        <w:t>2. This adjustment reflects the employer’s recognition of your performance, skills, and contribution to the company.</w:t>
      </w:r>
    </w:p>
    <w:p>
      <w:r>
        <w:rPr>
          <w:b w:val="0"/>
          <w:sz w:val="20"/>
        </w:rPr>
        <w:t>3. The new salary will be payable via the usual payroll methods on the applicable pay dates following the effective date.</w:t>
      </w:r>
    </w:p>
    <w:p>
      <w:r>
        <w:rPr>
          <w:b w:val="0"/>
          <w:sz w:val="20"/>
        </w:rPr>
        <w:t>4. This letter does not constitute a new employment contract but an amendment to the remuneration clause within your existing agreement.</w:t>
      </w:r>
    </w:p>
    <w:p>
      <w:r>
        <w:rPr>
          <w:b w:val="0"/>
          <w:sz w:val="20"/>
        </w:rPr>
        <w:t>5. Any further changes to your employment terms shall be communicated separately and confirmed in writing.</w:t>
      </w:r>
    </w:p>
    <w:p/>
    <w:p>
      <w:r>
        <w:rPr>
          <w:b/>
          <w:sz w:val="20"/>
        </w:rPr>
        <w:t>Confidentiality:</w:t>
      </w:r>
    </w:p>
    <w:p>
      <w:r>
        <w:rPr>
          <w:b w:val="0"/>
          <w:sz w:val="20"/>
        </w:rPr>
        <w:t>You are requested to treat the terms of this salary adjustment as confidential between you and the company. Disclosure of this information to other employees or third parties is discouraged unless required by law or agreed upon by the employer.</w:t>
      </w:r>
    </w:p>
    <w:p/>
    <w:p>
      <w:r>
        <w:rPr>
          <w:b/>
          <w:sz w:val="20"/>
        </w:rPr>
        <w:t>Acknowledgment and Acceptance:</w:t>
      </w:r>
    </w:p>
    <w:p>
      <w:r>
        <w:rPr>
          <w:b w:val="0"/>
          <w:sz w:val="20"/>
        </w:rPr>
        <w:t>Please confirm your acceptance of this salary increase by signing and returning a copy of this letter at your earliest convenience.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__________________________</w:t>
            </w:r>
          </w:p>
        </w:tc>
        <w:tc>
          <w:tcPr>
            <w:tcW w:type="dxa" w:w="4986"/>
            <w:tcBorders>
              <w:top w:val="nil"/>
              <w:left w:val="nil"/>
              <w:bottom w:val="nil"/>
              <w:right w:val="nil"/>
              <w:insideH w:val="nil"/>
              <w:insideV w:val="nil"/>
            </w:tcBorders>
          </w:tcPr>
          <w:p>
            <w:pPr>
              <w:jc w:val="center"/>
            </w:pPr>
            <w:r>
              <w:br/>
              <w:br/>
              <w:t>Signature: __________________________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val="0"/>
          <w:sz w:val="20"/>
        </w:rPr>
        <w:t>If you have any questions regarding this adjustment or require further clarification, please do not hesitate to contact the Human Resources department.</w:t>
      </w:r>
    </w:p>
    <w:p/>
    <w:p/>
    <w:p>
      <w:r>
        <w:rPr>
          <w:b w:val="0"/>
          <w:sz w:val="20"/>
        </w:rPr>
        <w:t>We thank you for your dedication and look forward to your continued success within the company.</w:t>
      </w:r>
    </w:p>
    <w:p/>
    <w:p/>
    <w:p/>
    <w:p>
      <w:r>
        <w:rPr>
          <w:b w:val="0"/>
          <w:sz w:val="20"/>
        </w:rPr>
        <w:t>Yours sincerely,</w:t>
      </w:r>
    </w:p>
    <w:p/>
    <w:p/>
    <w:p/>
    <w:p/>
    <w:p>
      <w:r>
        <w:rPr>
          <w:b w:val="0"/>
          <w:sz w:val="20"/>
        </w:rPr>
        <w:t>____________________________________</w:t>
      </w:r>
    </w:p>
    <w:p>
      <w:r>
        <w:rPr>
          <w:b w:val="0"/>
          <w:sz w:val="20"/>
        </w:rPr>
        <w:t>Authorized Signatory</w:t>
      </w:r>
    </w:p>
    <w:p>
      <w:r>
        <w:rPr>
          <w:b w:val="0"/>
          <w:sz w:val="20"/>
        </w:rPr>
        <w:t>Position: __________________________</w:t>
      </w:r>
    </w:p>
    <w:p>
      <w:r>
        <w:br w:type="page"/>
      </w:r>
    </w:p>
    <w:p>
      <w:pPr>
        <w:jc w:val="center"/>
      </w:pPr>
      <w:r>
        <w:rPr>
          <w:color w:val="555555"/>
          <w:sz w:val="24"/>
        </w:rPr>
        <w:t>Original source of this document:</w:t>
      </w:r>
    </w:p>
    <w:p>
      <w:pPr>
        <w:jc w:val="center"/>
      </w:pPr>
      <w:hyperlink r:id="rId9">
        <w:r>
          <w:rPr>
            <w:color w:val="0000FF"/>
            <w:u w:val="single"/>
          </w:rPr>
          <w:t>https://templatesdocs-au.com/salary-increase-letter/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salary-increase-letter/"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