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SALARY SACRIFICE SUPERANNUATION CONTRIBUTION AGREEMENT</w:t>
      </w:r>
    </w:p>
    <w:p/>
    <w:p>
      <w:r>
        <w:rPr>
          <w:b/>
          <w:sz w:val="20"/>
        </w:rPr>
        <w:t>EMPLOYEE DETAILS</w:t>
      </w:r>
    </w:p>
    <w:p>
      <w:r>
        <w:rPr>
          <w:b w:val="0"/>
          <w:sz w:val="20"/>
        </w:rPr>
        <w:t>Full Name: ____________________________________________________________</w:t>
      </w:r>
    </w:p>
    <w:p>
      <w:r>
        <w:rPr>
          <w:b w:val="0"/>
          <w:sz w:val="20"/>
        </w:rPr>
        <w:t>Employee Number: 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r>
        <w:rPr>
          <w:b w:val="0"/>
          <w:sz w:val="20"/>
        </w:rPr>
        <w:t>Email Address: _______________________________________________________</w:t>
      </w:r>
    </w:p>
    <w:p/>
    <w:p>
      <w:r>
        <w:rPr>
          <w:b/>
          <w:sz w:val="20"/>
        </w:rPr>
        <w:t>EMPLOYER DETAILS</w:t>
      </w:r>
    </w:p>
    <w:p>
      <w:r>
        <w:rPr>
          <w:b w:val="0"/>
          <w:sz w:val="20"/>
        </w:rPr>
        <w:t>Company Name: _______________________________________________________</w:t>
      </w:r>
    </w:p>
    <w:p>
      <w:r>
        <w:rPr>
          <w:b w:val="0"/>
          <w:sz w:val="20"/>
        </w:rPr>
        <w:t>ABN/ACN: ____________________________________________________________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r>
        <w:rPr>
          <w:b w:val="0"/>
          <w:sz w:val="20"/>
        </w:rPr>
        <w:t>Contact Number: ______________________________________________________</w:t>
      </w:r>
    </w:p>
    <w:p/>
    <w:p>
      <w:r>
        <w:rPr>
          <w:b/>
          <w:sz w:val="20"/>
        </w:rPr>
        <w:t>SUPERANNUATION FUND DETAILS</w:t>
      </w:r>
    </w:p>
    <w:p>
      <w:r>
        <w:rPr>
          <w:b w:val="0"/>
          <w:sz w:val="20"/>
        </w:rPr>
        <w:t>Fund Name: __________________________________________________________</w:t>
      </w:r>
    </w:p>
    <w:p>
      <w:r>
        <w:rPr>
          <w:b w:val="0"/>
          <w:sz w:val="20"/>
        </w:rPr>
        <w:t>Fund ABN: ___________________________________________________________</w:t>
      </w:r>
    </w:p>
    <w:p>
      <w:r>
        <w:rPr>
          <w:b w:val="0"/>
          <w:sz w:val="20"/>
        </w:rPr>
        <w:t>Unique Superannuation Identifier (USI): _______________________________</w:t>
      </w:r>
    </w:p>
    <w:p>
      <w:r>
        <w:rPr>
          <w:b w:val="0"/>
          <w:sz w:val="20"/>
        </w:rPr>
        <w:t>Member Number: ______________________________________________________</w:t>
      </w:r>
    </w:p>
    <w:p>
      <w:r>
        <w:rPr>
          <w:b w:val="0"/>
          <w:sz w:val="20"/>
        </w:rPr>
        <w:t>Fund Address: _______________________________________________________</w:t>
      </w:r>
    </w:p>
    <w:p>
      <w:r>
        <w:rPr>
          <w:b w:val="0"/>
          <w:sz w:val="20"/>
        </w:rPr>
        <w:t>Fund Contact Number: _________________________________________________</w:t>
      </w:r>
    </w:p>
    <w:p/>
    <w:p>
      <w:r>
        <w:rPr>
          <w:b/>
          <w:sz w:val="20"/>
        </w:rPr>
        <w:t>SALARY SACRIFICE ARRANGEMENT</w:t>
      </w:r>
    </w:p>
    <w:p>
      <w:r>
        <w:rPr>
          <w:b w:val="0"/>
          <w:sz w:val="20"/>
        </w:rPr>
        <w:t>I, the Employee, agree to sacrifice part of my pre-tax salary to be contributed to my nominated superannuation fund as detailed above. This amount shall be deducted from my salary/payments before tax is applied.</w:t>
      </w:r>
    </w:p>
    <w:p/>
    <w:p>
      <w:r>
        <w:rPr>
          <w:b w:val="0"/>
          <w:sz w:val="20"/>
        </w:rPr>
        <w:t>Salary Sacrifice Amount:</w:t>
      </w:r>
    </w:p>
    <w:p>
      <w:r>
        <w:rPr>
          <w:b w:val="0"/>
          <w:sz w:val="20"/>
        </w:rPr>
        <w:t>□ Fixed amount per pay period: $____________________</w:t>
      </w:r>
    </w:p>
    <w:p>
      <w:r>
        <w:rPr>
          <w:b w:val="0"/>
          <w:sz w:val="20"/>
        </w:rPr>
        <w:t>□ Percentage of salary per pay period: ______________%</w:t>
      </w:r>
    </w:p>
    <w:p>
      <w:r>
        <w:rPr>
          <w:b w:val="0"/>
          <w:sz w:val="20"/>
        </w:rPr>
        <w:t>□ Other (please specify): __________________________</w:t>
      </w:r>
    </w:p>
    <w:p/>
    <w:p>
      <w:r>
        <w:rPr>
          <w:b w:val="0"/>
          <w:sz w:val="20"/>
        </w:rPr>
        <w:t>Frequency of contributions (tick one):</w:t>
      </w:r>
    </w:p>
    <w:p>
      <w:r>
        <w:rPr>
          <w:b w:val="0"/>
          <w:sz w:val="20"/>
        </w:rPr>
        <w:t>□ Weekly    □ Fortnightly    □ Monthly    □ Other: ___________________</w:t>
      </w:r>
    </w:p>
    <w:p/>
    <w:p>
      <w:r>
        <w:rPr>
          <w:b/>
          <w:sz w:val="20"/>
        </w:rPr>
        <w:t>EMPLOYEE DECLARATION</w:t>
      </w:r>
    </w:p>
    <w:p>
      <w:r>
        <w:rPr>
          <w:b w:val="0"/>
          <w:sz w:val="20"/>
        </w:rPr>
        <w:t>1. I understand that the salary sacrifice contributions will reduce my pre-tax salary and may affect other employment benefits, government entitlements, and taxation obligations.</w:t>
      </w:r>
    </w:p>
    <w:p>
      <w:r>
        <w:rPr>
          <w:b w:val="0"/>
          <w:sz w:val="20"/>
        </w:rPr>
        <w:t>2. I confirm that I have read and understood the terms and conditions of this Salary Sacrifice Superannuation Contribution Agreement.</w:t>
      </w:r>
    </w:p>
    <w:p>
      <w:r>
        <w:rPr>
          <w:b w:val="0"/>
          <w:sz w:val="20"/>
        </w:rPr>
        <w:t>3. I acknowledge that it is my responsibility to ensure that the total superannuation contributions (employer and salary sacrifice combined) do not exceed the concessional contributions cap set by the Australian Taxation Office (ATO).</w:t>
      </w:r>
    </w:p>
    <w:p>
      <w:r>
        <w:rPr>
          <w:b w:val="0"/>
          <w:sz w:val="20"/>
        </w:rPr>
        <w:t>4. I understand that this agreement will remain in force until I provide written notice to the Employer to vary or terminate the arrangement.</w:t>
      </w:r>
    </w:p>
    <w:p/>
    <w:p>
      <w:r>
        <w:rPr>
          <w:b/>
          <w:sz w:val="20"/>
        </w:rPr>
        <w:t>EMPLOYER ACKNOWLEDGMENT</w:t>
      </w:r>
    </w:p>
    <w:p>
      <w:r>
        <w:rPr>
          <w:b w:val="0"/>
          <w:sz w:val="20"/>
        </w:rPr>
        <w:t>The Employer agrees to make salary sacrifice contributions to the Employee's nominated superannuation fund in accordance with this Agreement, subject to statutory obligations and payroll processing timelines.</w:t>
      </w:r>
    </w:p>
    <w:p/>
    <w:p>
      <w:r>
        <w:rPr>
          <w:b/>
          <w:sz w:val="20"/>
        </w:rPr>
        <w:t>PRIVACY STATEMENT</w:t>
      </w:r>
    </w:p>
    <w:p>
      <w:r>
        <w:rPr>
          <w:b w:val="0"/>
          <w:sz w:val="20"/>
        </w:rPr>
        <w:t>The personal information collected in this form is used solely for processing salary sacrifice superannuation contributions and related employment purposes. It will be handled in accordance with relevant privacy laws, including the Privacy Act 1988 (Cth). By signing this form, you consent to the collection and use of your personal information for these purposes.</w:t>
      </w:r>
    </w:p>
    <w:p/>
    <w:p>
      <w:r>
        <w:rPr>
          <w:b/>
          <w:sz w:val="20"/>
        </w:rPr>
        <w:t>VARIATION AND TERMINATION</w:t>
      </w:r>
    </w:p>
    <w:p>
      <w:r>
        <w:rPr>
          <w:b w:val="0"/>
          <w:sz w:val="20"/>
        </w:rPr>
        <w:t>Either party may vary or terminate this Agreement by providing written notice. Changes will take effect as soon as reasonably practicable after receipt of such notice by the Employer.</w:t>
      </w:r>
    </w:p>
    <w:p/>
    <w:p>
      <w:r>
        <w:rPr>
          <w:b/>
          <w:sz w:val="20"/>
        </w:rPr>
        <w:t>LEGAL COMPLIANCE</w:t>
      </w:r>
    </w:p>
    <w:p>
      <w:r>
        <w:rPr>
          <w:b w:val="0"/>
          <w:sz w:val="20"/>
        </w:rPr>
        <w:t>This Agreement is governed by the laws of the Commonwealth of Australia and any applicable state or territory legislation. Both parties agree to comply with all relevant legal requirements in relation to salary sacrifice superannuation contributions.</w:t>
      </w:r>
    </w:p>
    <w:p/>
    <w:p>
      <w:r>
        <w:rPr>
          <w:b/>
          <w:sz w:val="20"/>
        </w:rPr>
        <w:t>INDEMNITY AND LIABILITY</w:t>
      </w:r>
    </w:p>
    <w:p>
      <w:r>
        <w:rPr>
          <w:b w:val="0"/>
          <w:sz w:val="20"/>
        </w:rPr>
        <w:t>The Employee indemnifies the Employer against any loss, liability, claims, damages, or expenses arising from the Employee's failure to comply with the terms of this Agreement, including breaches of concessional contribution limits or incorrect fund details provided by the Employee.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https://templatesdocs-au.com/salary-sacrifice-super-form/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alary-sacrifice-super-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