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SAMPLE CHARACTER LETTER TO JUDGE BEFORE SENTENCING</w:t>
      </w:r>
    </w:p>
    <w:p/>
    <w:p/>
    <w:p>
      <w:r>
        <w:rPr>
          <w:b w:val="0"/>
          <w:sz w:val="20"/>
        </w:rPr>
        <w:t>Sender’s Full 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Address: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Phone Number: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Email Address: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 w:val="0"/>
          <w:sz w:val="20"/>
        </w:rPr>
        <w:t>The Honourable Judge: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Court 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Case Number: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 w:val="0"/>
          <w:sz w:val="20"/>
        </w:rPr>
        <w:t>Dear Judge,</w:t>
      </w:r>
    </w:p>
    <w:p/>
    <w:p>
      <w:r>
        <w:rPr>
          <w:b w:val="0"/>
          <w:sz w:val="20"/>
        </w:rPr>
        <w:t>I am writing this letter on behalf of __________________________________________________________, who is due to appear before Your Honour for sentencing. I have known __________________________________________________________ for ________________ years and wish to provide some background and insight into their character and circumstances.</w:t>
      </w:r>
    </w:p>
    <w:p/>
    <w:p>
      <w:r>
        <w:rPr>
          <w:b/>
          <w:sz w:val="20"/>
        </w:rPr>
        <w:t>Our Relationship:</w:t>
      </w:r>
    </w:p>
    <w:p>
      <w:r>
        <w:rPr>
          <w:b w:val="0"/>
          <w:sz w:val="20"/>
        </w:rPr>
        <w:t>Please describe your relationship with the defendant here. Include nature, length, and any relevant interactions or observations.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Positive Attributes and Character:</w:t>
      </w:r>
    </w:p>
    <w:p>
      <w:r>
        <w:rPr>
          <w:b w:val="0"/>
          <w:sz w:val="20"/>
        </w:rPr>
        <w:t>I can attest that __________________________________________________________ has demonstrated qualities such as honesty, responsibility, empathy, and commitment to the community. They have contributed positively in the following ways: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Context of the Offence:</w:t>
      </w:r>
    </w:p>
    <w:p>
      <w:r>
        <w:rPr>
          <w:b w:val="0"/>
          <w:sz w:val="20"/>
        </w:rPr>
        <w:t>To provide further context, I understand that the offence occurred under the following circumstances: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Remorse and Rehabilitation:</w:t>
      </w:r>
    </w:p>
    <w:p>
      <w:r>
        <w:rPr>
          <w:b w:val="0"/>
          <w:sz w:val="20"/>
        </w:rPr>
        <w:t>I firmly believe that __________________________________________________________ has shown genuine remorse for their actions and is committed to rehabilitation. Since the incident, they have undertaken steps such as: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Support System and Community Ties:</w:t>
      </w:r>
    </w:p>
    <w:p>
      <w:r>
        <w:rPr>
          <w:b w:val="0"/>
          <w:sz w:val="20"/>
        </w:rPr>
        <w:t>They have strong family and community support, including: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In light of the above, I respectfully request Your Honour to consider these circumstances and the positive character of __________________________________________________________ when determining an appropriate sentence. I believe that a sentence which supports their rehabilitation and continued positive contribution to society is in the best interest of justice.</w:t>
      </w:r>
    </w:p>
    <w:p/>
    <w:p/>
    <w:p>
      <w:r>
        <w:rPr>
          <w:b w:val="0"/>
          <w:sz w:val="20"/>
        </w:rPr>
        <w:t>Thank you for your time and consideration.</w:t>
      </w:r>
    </w:p>
    <w:p/>
    <w:p/>
    <w:p>
      <w:r>
        <w:rPr>
          <w:b w:val="0"/>
          <w:sz w:val="20"/>
        </w:rPr>
        <w:t>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Printed Name: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https://templatesdocs-au.com/sample-character-letter-to-judge-before-sentencing/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ample-character-letter-to-judge-before-sentencing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