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LETTER</w:t>
      </w:r>
    </w:p>
    <w:p/>
    <w:p/>
    <w:p>
      <w:r>
        <w:rPr>
          <w:b/>
          <w:sz w:val="20"/>
        </w:rPr>
        <w:t>To:</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From:</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val="0"/>
          <w:sz w:val="20"/>
        </w:rPr>
        <w:t>Dear ____________________________,</w:t>
      </w:r>
    </w:p>
    <w:p/>
    <w:p/>
    <w:p>
      <w:r>
        <w:rPr>
          <w:b w:val="0"/>
          <w:sz w:val="20"/>
        </w:rPr>
        <w:t>This letter serves as formal notification of our decision to separate and end our relationship. The terms set forth herein reflect our mutual understanding and intent regarding the separation.</w:t>
      </w:r>
    </w:p>
    <w:p/>
    <w:p/>
    <w:p>
      <w:r>
        <w:rPr>
          <w:b/>
          <w:sz w:val="20"/>
        </w:rPr>
        <w:t>1. Separation Details</w:t>
      </w:r>
    </w:p>
    <w:p>
      <w:r>
        <w:rPr>
          <w:b w:val="0"/>
          <w:sz w:val="20"/>
        </w:rPr>
        <w:t>The parties agree to separate effective immediately. Each party agrees to respect the other's privacy and refrain from interference in personal affairs post-separation.</w:t>
      </w:r>
    </w:p>
    <w:p/>
    <w:p>
      <w:r>
        <w:rPr>
          <w:b/>
          <w:sz w:val="20"/>
        </w:rPr>
        <w:t>2. Property and Assets</w:t>
      </w:r>
    </w:p>
    <w:p>
      <w:r>
        <w:rPr>
          <w:b w:val="0"/>
          <w:sz w:val="20"/>
        </w:rPr>
        <w:t>The parties shall equitably divide all shared property, assets, and liabilities. An inventory of joint assets shall be prepared and agreed upon by both parties. Any disputes regarding division shall be resolved amicably or through mediation as necessary.</w:t>
      </w:r>
    </w:p>
    <w:p/>
    <w:p>
      <w:r>
        <w:rPr>
          <w:b/>
          <w:sz w:val="20"/>
        </w:rPr>
        <w:t>3. Financial Arrangements</w:t>
      </w:r>
    </w:p>
    <w:p>
      <w:r>
        <w:rPr>
          <w:b w:val="0"/>
          <w:sz w:val="20"/>
        </w:rPr>
        <w:t>Each party shall be responsible for their individual debts and financial obligations incurred after separation. Agreed financial support or obligations, if any, shall be documented separately and in compliance with Australian law.</w:t>
      </w:r>
    </w:p>
    <w:p/>
    <w:p>
      <w:r>
        <w:rPr>
          <w:b/>
          <w:sz w:val="20"/>
        </w:rPr>
        <w:t>4. Custody and Care of Children</w:t>
      </w:r>
    </w:p>
    <w:p>
      <w:r>
        <w:rPr>
          <w:b w:val="0"/>
          <w:sz w:val="20"/>
        </w:rPr>
        <w:t>The best interests of any children born or adopted during the relationship shall be prioritized. Custody, visitation, and support arrangements shall be agreed upon by the parties or determined by relevant authorities in accordance with Australian family law.</w:t>
      </w:r>
    </w:p>
    <w:p/>
    <w:p>
      <w:r>
        <w:rPr>
          <w:b/>
          <w:sz w:val="20"/>
        </w:rPr>
        <w:t>5. Confidentiality</w:t>
      </w:r>
    </w:p>
    <w:p>
      <w:r>
        <w:rPr>
          <w:b w:val="0"/>
          <w:sz w:val="20"/>
        </w:rPr>
        <w:t>Both parties agree to keep confidential all personal, financial, and sensitive information disclosed during the relationship and separation process, except as required by law or mutual consent.</w:t>
      </w:r>
    </w:p>
    <w:p/>
    <w:p>
      <w:r>
        <w:rPr>
          <w:b/>
          <w:sz w:val="20"/>
        </w:rPr>
        <w:t>6. Dispute Resolution</w:t>
      </w:r>
    </w:p>
    <w:p>
      <w:r>
        <w:rPr>
          <w:b w:val="0"/>
          <w:sz w:val="20"/>
        </w:rPr>
        <w:t>Any disputes arising regarding the terms of this separation letter shall be resolved through negotiation or mediation before seeking judicial intervention, in accordance with Australian dispute resolution practices.</w:t>
      </w:r>
    </w:p>
    <w:p/>
    <w:p>
      <w:r>
        <w:rPr>
          <w:b/>
          <w:sz w:val="20"/>
        </w:rPr>
        <w:t>7. Legal Compliance</w:t>
      </w:r>
    </w:p>
    <w:p>
      <w:r>
        <w:rPr>
          <w:b w:val="0"/>
          <w:sz w:val="20"/>
        </w:rPr>
        <w:t>This separation letter is intended to be legally binding and enforceable under Australian law. Both parties acknowledge that they have had the opportunity to seek independent legal advice prior to signing.</w:t>
      </w:r>
    </w:p>
    <w:p/>
    <w:p>
      <w:r>
        <w:rPr>
          <w:b/>
          <w:sz w:val="20"/>
        </w:rPr>
        <w:t>8. Entire Agreement</w:t>
      </w:r>
    </w:p>
    <w:p>
      <w:r>
        <w:rPr>
          <w:b w:val="0"/>
          <w:sz w:val="20"/>
        </w:rPr>
        <w:t>This letter constitutes the entire agreement between the parties regarding the separation and supersedes all prior understandings, whether written or oral.</w:t>
      </w:r>
    </w:p>
    <w:p/>
    <w:p/>
    <w:p>
      <w:r>
        <w:rPr>
          <w:b w:val="0"/>
          <w:sz w:val="20"/>
        </w:rPr>
        <w:t>We hereby confirm our agreement to the terms and conditions set forth in this Separation Letter.</w:t>
      </w:r>
    </w:p>
    <w:p/>
    <w:p/>
    <w:p/>
    <w:p>
      <w:r>
        <w:rPr>
          <w:b/>
          <w:sz w:val="20"/>
        </w:rPr>
        <w:t>Signed by the parties: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Witness:</w:t>
      </w:r>
    </w:p>
    <w:p>
      <w:r>
        <w:rPr>
          <w:b w:val="0"/>
          <w:sz w:val="20"/>
        </w:rPr>
        <w:t>Name: ____________________________________________________________</w:t>
      </w:r>
    </w:p>
    <w:p>
      <w:r>
        <w:rPr>
          <w:b w:val="0"/>
          <w:sz w:val="20"/>
        </w:rPr>
        <w:t>Signature: _________________________________________________________</w:t>
      </w:r>
    </w:p>
    <w:p>
      <w:r>
        <w:rPr>
          <w:b w:val="0"/>
          <w:sz w:val="20"/>
        </w:rPr>
        <w:t>Address: __________________________________________________________</w:t>
      </w:r>
    </w:p>
    <w:p>
      <w:r>
        <w:rPr>
          <w:b w:val="0"/>
          <w:sz w:val="20"/>
        </w:rPr>
        <w:t>Date: 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https://templatesdocs-au.com/separation-letter/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eparation-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