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SHORT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Manager / Human Resources Department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</w:t>
      </w:r>
    </w:p>
    <w:p>
      <w:r>
        <w:rPr>
          <w:b w:val="0"/>
          <w:sz w:val="20"/>
        </w:rPr>
        <w:t>Position: __________________________________________</w:t>
      </w:r>
    </w:p>
    <w:p>
      <w:r>
        <w:rPr>
          <w:b w:val="0"/>
          <w:sz w:val="20"/>
        </w:rPr>
        <w:t>Department: _______________________________________</w:t>
      </w:r>
    </w:p>
    <w:p>
      <w:r>
        <w:rPr>
          <w:b w:val="0"/>
          <w:sz w:val="20"/>
        </w:rPr>
        <w:t>Employee ID (if applicable): _______________________</w:t>
      </w:r>
    </w:p>
    <w:p/>
    <w:p/>
    <w:p>
      <w:r>
        <w:rPr>
          <w:b/>
          <w:sz w:val="20"/>
        </w:rPr>
        <w:t>Subject: Resignation Notice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hereby submit my resignation from my position as _______________________ with ____________________________ (Company Name).</w:t>
      </w:r>
    </w:p>
    <w:p/>
    <w:p>
      <w:r>
        <w:rPr>
          <w:b w:val="0"/>
          <w:sz w:val="20"/>
        </w:rPr>
        <w:t>This letter serves as my formal notice of resignation in accordance with the notice period stipulated in my employment contract or as required by the Fair Work Act 2009 (Cth).</w:t>
      </w:r>
    </w:p>
    <w:p/>
    <w:p>
      <w:r>
        <w:rPr>
          <w:b w:val="0"/>
          <w:sz w:val="20"/>
        </w:rPr>
        <w:t>Please consider this letter as my official resignation effective immediately or providing the required notice period of ________________ (weeks/days), with my last working day being __________________________ (to be filled by employee).</w:t>
      </w:r>
    </w:p>
    <w:p/>
    <w:p>
      <w:r>
        <w:rPr>
          <w:b w:val="0"/>
          <w:sz w:val="20"/>
        </w:rPr>
        <w:t>I confirm that I will comply with all company policies during my notice period and will ensure a smooth transition of my responsibilities.</w:t>
      </w:r>
    </w:p>
    <w:p/>
    <w:p>
      <w:r>
        <w:rPr>
          <w:b w:val="0"/>
          <w:sz w:val="20"/>
        </w:rPr>
        <w:t>I appreciate the opportunities for professional development that I have received during my time with the company and thank you for the support and guidance.</w:t>
      </w:r>
    </w:p>
    <w:p/>
    <w:p>
      <w:r>
        <w:rPr>
          <w:b w:val="0"/>
          <w:sz w:val="20"/>
        </w:rPr>
        <w:t>Please let me know if there are any formalities or exit procedures I need to complete before my departure.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</w:tbl>
    <w:p/>
    <w:p/>
    <w:p>
      <w:r>
        <w:rPr>
          <w:b/>
          <w:sz w:val="20"/>
        </w:rPr>
        <w:t>Contact Information (optional):</w:t>
      </w:r>
    </w:p>
    <w:p>
      <w:r>
        <w:rPr>
          <w:b w:val="0"/>
          <w:sz w:val="20"/>
        </w:rPr>
        <w:t>Phone: __________________________________________</w:t>
      </w:r>
    </w:p>
    <w:p>
      <w:r>
        <w:rPr>
          <w:b w:val="0"/>
          <w:sz w:val="20"/>
        </w:rPr>
        <w:t>Email: __________________________________________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I acknowledge that I remain bound by any confidentiality and non-disclosure obligations established during my employment and that these obligations continue beyond the termination of my employment.</w:t>
      </w:r>
    </w:p>
    <w:p/>
    <w:p>
      <w:r>
        <w:rPr>
          <w:b/>
          <w:sz w:val="20"/>
        </w:rPr>
        <w:t>Return of Company Property:</w:t>
      </w:r>
    </w:p>
    <w:p>
      <w:r>
        <w:rPr>
          <w:b w:val="0"/>
          <w:sz w:val="20"/>
        </w:rPr>
        <w:t>I agree to return all company property, including but not limited to keys, access cards, documents, equipment, and electronic devices, by my last working day.</w:t>
      </w:r>
    </w:p>
    <w:p/>
    <w:p>
      <w:r>
        <w:rPr>
          <w:b w:val="0"/>
          <w:sz w:val="20"/>
        </w:rPr>
        <w:t>I confirm that this resignation letter is submitted voluntarily and that I understand my rights and obligations under applicable Australian employment law.</w:t>
      </w:r>
    </w:p>
    <w:p/>
    <w:p>
      <w:pPr>
        <w:jc w:val="center"/>
      </w:pPr>
      <w:r>
        <w:rPr>
          <w:sz w:val="16"/>
        </w:rPr>
        <w:t>This document is intended to serve as a legally binding resignation notice under Australian employment law.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https://templatesdocs-au.com/short-resignation-letter/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short-resignation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