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SHOW CAUSE LETTER</w:t>
      </w:r>
    </w:p>
    <w:p/>
    <w:p/>
    <w:p>
      <w:r>
        <w:rPr>
          <w:b/>
          <w:sz w:val="20"/>
        </w:rPr>
        <w:t>To:</w:t>
      </w:r>
    </w:p>
    <w:p>
      <w:r>
        <w:rPr>
          <w:b w:val="0"/>
          <w:sz w:val="20"/>
        </w:rPr>
        <w:t>Employee Name: _______________________________________________</w:t>
      </w:r>
    </w:p>
    <w:p>
      <w:r>
        <w:rPr>
          <w:b w:val="0"/>
          <w:sz w:val="20"/>
        </w:rPr>
        <w:t>Position: _____________________________________________________</w:t>
      </w:r>
    </w:p>
    <w:p>
      <w:r>
        <w:rPr>
          <w:b w:val="0"/>
          <w:sz w:val="20"/>
        </w:rPr>
        <w:t>Department: _________________________________________________</w:t>
      </w:r>
    </w:p>
    <w:p>
      <w:r>
        <w:rPr>
          <w:b w:val="0"/>
          <w:sz w:val="20"/>
        </w:rPr>
        <w:t>Employee ID: _________________________________________________</w:t>
      </w:r>
    </w:p>
    <w:p/>
    <w:p>
      <w:r>
        <w:rPr>
          <w:b/>
          <w:sz w:val="20"/>
        </w:rPr>
        <w:t>From:</w:t>
      </w:r>
    </w:p>
    <w:p>
      <w:r>
        <w:rPr>
          <w:b w:val="0"/>
          <w:sz w:val="20"/>
        </w:rPr>
        <w:t>Manager/Supervisor Name: _____________________________________</w:t>
      </w:r>
    </w:p>
    <w:p>
      <w:r>
        <w:rPr>
          <w:b w:val="0"/>
          <w:sz w:val="20"/>
        </w:rPr>
        <w:t>Position: _____________________________________________________</w:t>
      </w:r>
    </w:p>
    <w:p>
      <w:r>
        <w:rPr>
          <w:b w:val="0"/>
          <w:sz w:val="20"/>
        </w:rPr>
        <w:t>Department: _________________________________________________</w:t>
      </w:r>
    </w:p>
    <w:p/>
    <w:p>
      <w:r>
        <w:rPr>
          <w:b/>
          <w:sz w:val="20"/>
        </w:rPr>
        <w:t>Subject: Show Cause Notice</w:t>
      </w:r>
    </w:p>
    <w:p/>
    <w:p>
      <w:r>
        <w:rPr>
          <w:b w:val="0"/>
          <w:sz w:val="20"/>
        </w:rPr>
        <w:t>Dear Employee,</w:t>
      </w:r>
    </w:p>
    <w:p/>
    <w:p>
      <w:r>
        <w:rPr>
          <w:b w:val="0"/>
          <w:sz w:val="20"/>
        </w:rPr>
        <w:t>This letter serves as a formal notice for you to show cause as to why disciplinary action should not be taken against you for the following matter(s):</w:t>
      </w:r>
    </w:p>
    <w:p/>
    <w:p>
      <w:r>
        <w:rPr>
          <w:b/>
          <w:sz w:val="20"/>
        </w:rPr>
        <w:t>Details of the alleged misconduct or performance issue:</w:t>
      </w:r>
    </w:p>
    <w:p>
      <w:r>
        <w:rPr>
          <w:b w:val="0"/>
          <w:sz w:val="20"/>
        </w:rPr>
        <w:t>____________________________________________________________________________________</w:t>
      </w:r>
    </w:p>
    <w:p>
      <w:r>
        <w:rPr>
          <w:b w:val="0"/>
          <w:sz w:val="20"/>
        </w:rPr>
        <w:t>____________________________________________________________________________________</w:t>
      </w:r>
    </w:p>
    <w:p>
      <w:r>
        <w:rPr>
          <w:b w:val="0"/>
          <w:sz w:val="20"/>
        </w:rPr>
        <w:t>____________________________________________________________________________________</w:t>
      </w:r>
    </w:p>
    <w:p/>
    <w:p>
      <w:r>
        <w:rPr>
          <w:b/>
          <w:sz w:val="20"/>
        </w:rPr>
        <w:t>Relevant Policy, Procedure or Code of Conduct:</w:t>
      </w:r>
    </w:p>
    <w:p>
      <w:r>
        <w:rPr>
          <w:b w:val="0"/>
          <w:sz w:val="20"/>
        </w:rPr>
        <w:t>____________________________________________________________________________________</w:t>
      </w:r>
    </w:p>
    <w:p>
      <w:r>
        <w:rPr>
          <w:b w:val="0"/>
          <w:sz w:val="20"/>
        </w:rPr>
        <w:t>____________________________________________________________________________________</w:t>
      </w:r>
    </w:p>
    <w:p/>
    <w:p>
      <w:r>
        <w:rPr>
          <w:b w:val="0"/>
          <w:sz w:val="20"/>
        </w:rPr>
        <w:t>You are required to provide a written explanation addressing the above matter(s). Please ensure your response includes any mitigating circumstances or evidence you wish to be considered.</w:t>
      </w:r>
    </w:p>
    <w:p/>
    <w:p>
      <w:r>
        <w:rPr>
          <w:b w:val="0"/>
          <w:sz w:val="20"/>
        </w:rPr>
        <w:t>You must submit your written response to this show cause notice within _____ business days from the date of receipt of this letter.</w:t>
      </w:r>
    </w:p>
    <w:p/>
    <w:p>
      <w:r>
        <w:rPr>
          <w:b/>
          <w:sz w:val="20"/>
        </w:rPr>
        <w:t>Please note that failure to respond within the specified time may result in disciplinary action, up to and including termination of your employment.</w:t>
      </w:r>
    </w:p>
    <w:p/>
    <w:p>
      <w:r>
        <w:rPr>
          <w:b w:val="0"/>
          <w:sz w:val="20"/>
        </w:rPr>
        <w:t>You have the right to be accompanied or represented by a support person, such as a union representative or colleague, during any discussions or meetings related to this show cause notice.</w:t>
      </w:r>
    </w:p>
    <w:p/>
    <w:p>
      <w:r>
        <w:rPr>
          <w:b w:val="0"/>
          <w:sz w:val="20"/>
        </w:rPr>
        <w:t>If necessary, a meeting will be scheduled to discuss this matter further. You will be notified of the meeting details in due course.</w:t>
      </w:r>
    </w:p>
    <w:p/>
    <w:p/>
    <w:p>
      <w:r>
        <w:rPr>
          <w:b w:val="0"/>
          <w:sz w:val="20"/>
        </w:rPr>
        <w:t>Yours sincerely,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Manager/Supervisor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___________________________</w:t>
            </w:r>
          </w:p>
        </w:tc>
      </w:tr>
    </w:tbl>
    <w:p/>
    <w:p/>
    <w:p>
      <w:r>
        <w:rPr>
          <w:b/>
          <w:sz w:val="20"/>
        </w:rPr>
        <w:t>Legal Notice:</w:t>
      </w:r>
    </w:p>
    <w:p>
      <w:r>
        <w:rPr>
          <w:b w:val="0"/>
          <w:sz w:val="20"/>
        </w:rPr>
        <w:t>This letter is issued in accordance with the Fair Work Act 2009 (Cth) and other applicable Australian employment laws. The employer is committed to ensuring fair and lawful treatment of all employees.</w:t>
      </w:r>
    </w:p>
    <w:p/>
    <w:p>
      <w:r>
        <w:rPr>
          <w:b/>
          <w:sz w:val="20"/>
        </w:rPr>
        <w:t>Confidentiality:</w:t>
      </w:r>
    </w:p>
    <w:p>
      <w:r>
        <w:rPr>
          <w:b w:val="0"/>
          <w:sz w:val="20"/>
        </w:rPr>
        <w:t>The contents of this letter and any related correspondence are confidential and intended solely for the addressee. Disclosure to unauthorized persons is prohibited.</w:t>
      </w:r>
    </w:p>
    <w:p/>
    <w:p>
      <w:r>
        <w:rPr>
          <w:b w:val="0"/>
          <w:sz w:val="20"/>
        </w:rPr>
        <w:t>If you require any clarification regarding this notice, please contact your manager or the Human Resources department.</w:t>
      </w:r>
    </w:p>
    <w:p/>
    <w:p/>
    <w:p>
      <w:r>
        <w:br w:type="page"/>
      </w:r>
    </w:p>
    <w:p>
      <w:pPr>
        <w:jc w:val="center"/>
      </w:pPr>
      <w:r>
        <w:rPr>
          <w:color w:val="555555"/>
          <w:sz w:val="24"/>
        </w:rPr>
        <w:t>Original source of this document:</w:t>
      </w:r>
    </w:p>
    <w:p>
      <w:pPr>
        <w:jc w:val="center"/>
      </w:pPr>
      <w:hyperlink r:id="rId9">
        <w:r>
          <w:rPr>
            <w:color w:val="0000FF"/>
            <w:u w:val="single"/>
          </w:rPr>
          <w:t>https://templatesdocs-au.com/show-cause-letter/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show-cause-letter/"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