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RENTAL AGREEMENT</w:t>
      </w:r>
    </w:p>
    <w:p/>
    <w:p>
      <w:r>
        <w:rPr>
          <w:b/>
          <w:sz w:val="20"/>
        </w:rPr>
        <w:t>This Rental Agreement is made between the following parties:</w:t>
      </w:r>
    </w:p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Property to be Rented: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Type of Property (e.g., apartment, house): ______________________________</w:t>
      </w:r>
    </w:p>
    <w:p>
      <w:r>
        <w:rPr>
          <w:b w:val="0"/>
          <w:sz w:val="20"/>
        </w:rPr>
        <w:t>Description (e.g., number of bedrooms, amenities): _______________________</w:t>
      </w:r>
    </w:p>
    <w:p/>
    <w:p>
      <w:r>
        <w:rPr>
          <w:b/>
          <w:sz w:val="20"/>
        </w:rPr>
        <w:t>Term of Rental:</w:t>
      </w:r>
    </w:p>
    <w:p>
      <w:r>
        <w:rPr>
          <w:b w:val="0"/>
          <w:sz w:val="20"/>
        </w:rPr>
        <w:t>The rental term shall commence on __________________ and continue on a __________________ basis.</w:t>
      </w:r>
    </w:p>
    <w:p>
      <w:r>
        <w:rPr>
          <w:b w:val="0"/>
          <w:sz w:val="20"/>
        </w:rPr>
        <w:t>Either party may terminate the agreement by providing notice as required by law or as specified herein.</w:t>
      </w:r>
    </w:p>
    <w:p/>
    <w:p>
      <w:r>
        <w:rPr>
          <w:b/>
          <w:sz w:val="20"/>
        </w:rPr>
        <w:t>Rent Payment:</w:t>
      </w:r>
    </w:p>
    <w:p>
      <w:r>
        <w:rPr>
          <w:b w:val="0"/>
          <w:sz w:val="20"/>
        </w:rPr>
        <w:t>The Tenant agrees to pay rent of $____________ per __________________ (week/month), payable in advance.</w:t>
      </w:r>
    </w:p>
    <w:p>
      <w:r>
        <w:rPr>
          <w:b w:val="0"/>
          <w:sz w:val="20"/>
        </w:rPr>
        <w:t>Rent payments shall be made to the Landlord at the following address or by other agreed method: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Bond / Security Deposit:</w:t>
      </w:r>
    </w:p>
    <w:p>
      <w:r>
        <w:rPr>
          <w:b w:val="0"/>
          <w:sz w:val="20"/>
        </w:rPr>
        <w:t>The Tenant shall pay a security deposit of $____________ before taking possession of the Property.</w:t>
      </w:r>
    </w:p>
    <w:p>
      <w:r>
        <w:rPr>
          <w:b w:val="0"/>
          <w:sz w:val="20"/>
        </w:rPr>
        <w:t>The security deposit will be held in accordance with the Residential Tenancies Act 2010 (NSW) or applicable state legislation.</w:t>
      </w:r>
    </w:p>
    <w:p>
      <w:r>
        <w:rPr>
          <w:b w:val="0"/>
          <w:sz w:val="20"/>
        </w:rPr>
        <w:t>The deposit will be refunded following the end of the tenancy, subject to any deductions for damages, unpaid rent, or other lawful reasons.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Tenant agrees to use the Property solely for residential purposes and comply with all relevant laws and community rules.</w:t>
      </w:r>
    </w:p>
    <w:p>
      <w:r>
        <w:rPr>
          <w:b w:val="0"/>
          <w:sz w:val="20"/>
        </w:rPr>
        <w:t>No illegal activities shall be conducted on the Property.</w:t>
      </w:r>
    </w:p>
    <w:p>
      <w:r>
        <w:rPr>
          <w:b w:val="0"/>
          <w:sz w:val="20"/>
        </w:rPr>
        <w:t>The Tenant shall not sublet or assign the tenancy without the prior written consent of the Landlord.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The Landlord shall maintain the Property in a reasonable state of repair, complying with health and safety laws.</w:t>
      </w:r>
    </w:p>
    <w:p>
      <w:r>
        <w:rPr>
          <w:b w:val="0"/>
          <w:sz w:val="20"/>
        </w:rPr>
        <w:t>The Tenant agrees to keep the Property reasonably clean and notify the Landlord promptly of any damage or need for repairs.</w:t>
      </w:r>
    </w:p>
    <w:p>
      <w:r>
        <w:rPr>
          <w:b w:val="0"/>
          <w:sz w:val="20"/>
        </w:rPr>
        <w:t>The Tenant shall be responsible for any damage caused by negligence or misuse.</w:t>
      </w:r>
    </w:p>
    <w:p/>
    <w:p>
      <w:r>
        <w:rPr>
          <w:b/>
          <w:sz w:val="20"/>
        </w:rPr>
        <w:t>Landlord's Right of Entry:</w:t>
      </w:r>
    </w:p>
    <w:p>
      <w:r>
        <w:rPr>
          <w:b w:val="0"/>
          <w:sz w:val="20"/>
        </w:rPr>
        <w:t>The Landlord may enter the Property for inspection, repairs, or showing to prospective tenants or buyers, providing reasonable notice as required by law.</w:t>
      </w:r>
    </w:p>
    <w:p>
      <w:r>
        <w:rPr>
          <w:b w:val="0"/>
          <w:sz w:val="20"/>
        </w:rPr>
        <w:t>Emergency entry may be conducted without notice if necessary for safety or urgent repairs.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Tenant shall be responsible for payment of all utilities and services unless otherwise agreed in writing.</w:t>
      </w:r>
    </w:p>
    <w:p>
      <w:r>
        <w:rPr>
          <w:b w:val="0"/>
          <w:sz w:val="20"/>
        </w:rPr>
        <w:t>Utilities may include electricity, gas, water, telephone, internet, and waste services.</w:t>
      </w:r>
    </w:p>
    <w:p/>
    <w:p>
      <w:r>
        <w:rPr>
          <w:b/>
          <w:sz w:val="20"/>
        </w:rPr>
        <w:t>Termination of Agreement:</w:t>
      </w:r>
    </w:p>
    <w:p>
      <w:r>
        <w:rPr>
          <w:b w:val="0"/>
          <w:sz w:val="20"/>
        </w:rPr>
        <w:t>Either party may terminate this Agreement by providing written notice in accordance with applicable law.</w:t>
      </w:r>
    </w:p>
    <w:p>
      <w:r>
        <w:rPr>
          <w:b w:val="0"/>
          <w:sz w:val="20"/>
        </w:rPr>
        <w:t>The Tenant agrees to vacate the Property by the end of the tenancy term or upon lawful termination.</w:t>
      </w:r>
    </w:p>
    <w:p>
      <w:r>
        <w:rPr>
          <w:b w:val="0"/>
          <w:sz w:val="20"/>
        </w:rPr>
        <w:t>The Landlord may terminate the Agreement for breach of terms, non-payment, or other grounds as permitted by law.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If a dispute arises under this Agreement, both parties agree to attempt resolution through negotiation or mediation before commencing legal proceedings.</w:t>
      </w:r>
    </w:p>
    <w:p>
      <w:r>
        <w:rPr>
          <w:b w:val="0"/>
          <w:sz w:val="20"/>
        </w:rPr>
        <w:t>This Agreement is governed by the laws of the State or Territory of Australia where the Property is located.</w:t>
      </w:r>
    </w:p>
    <w:p/>
    <w:p>
      <w:r>
        <w:rPr>
          <w:b/>
          <w:sz w:val="20"/>
        </w:rPr>
        <w:t>Additional Terms and Conditions: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p>
      <w:r>
        <w:rPr>
          <w:b/>
          <w:sz w:val="20"/>
        </w:rPr>
        <w:t>Signed by the parties as an Agreement: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https://templatesdocs-au.com/simple-rental-agreement/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simple-rental-agreemen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