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SPONSORSHIP AGREEMENT LETTER</w:t>
      </w:r>
    </w:p>
    <w:p/>
    <w:p>
      <w:r>
        <w:rPr>
          <w:b w:val="0"/>
          <w:sz w:val="20"/>
        </w:rPr>
        <w:t>This Sponsorship Agreement Letter (“Agreement”) is entered into by and between the Sponsor and the Recipient on the terms set out below.</w:t>
      </w:r>
    </w:p>
    <w:p/>
    <w:p>
      <w:r>
        <w:rPr>
          <w:b/>
          <w:sz w:val="20"/>
        </w:rPr>
        <w:t>Sponsor Information:</w:t>
      </w:r>
    </w:p>
    <w:p>
      <w:r>
        <w:rPr>
          <w:b w:val="0"/>
          <w:sz w:val="20"/>
        </w:rPr>
        <w:t>Legal Name: ____________________________________________________________</w:t>
      </w:r>
    </w:p>
    <w:p>
      <w:r>
        <w:rPr>
          <w:b w:val="0"/>
          <w:sz w:val="20"/>
        </w:rPr>
        <w:t>ABN (Australian Business Number): 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Recipient Information:</w:t>
      </w:r>
    </w:p>
    <w:p>
      <w:r>
        <w:rPr>
          <w:b w:val="0"/>
          <w:sz w:val="20"/>
        </w:rPr>
        <w:t>Legal Name: ____________________________________________________________</w:t>
      </w:r>
    </w:p>
    <w:p>
      <w:r>
        <w:rPr>
          <w:b w:val="0"/>
          <w:sz w:val="20"/>
        </w:rPr>
        <w:t>ABN (if applicable): 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Purpose of Sponsorship:</w:t>
      </w:r>
    </w:p>
    <w:p>
      <w:r>
        <w:rPr>
          <w:b w:val="0"/>
          <w:sz w:val="20"/>
        </w:rPr>
        <w:t>The Sponsor agrees to provide financial and/or in-kind support to the Recipient for the purpose of _____________________________. The Recipient agrees to use the sponsorship exclusively for this purpose and to comply with all applicable laws and regulations in Australia.</w:t>
      </w:r>
    </w:p>
    <w:p/>
    <w:p>
      <w:r>
        <w:rPr>
          <w:b/>
          <w:sz w:val="20"/>
        </w:rPr>
        <w:t>Sponsorship Details:</w:t>
      </w:r>
    </w:p>
    <w:p>
      <w:r>
        <w:rPr>
          <w:b w:val="0"/>
          <w:sz w:val="20"/>
        </w:rPr>
        <w:t>1. Sponsorship Amount: ______________________ AUD</w:t>
      </w:r>
    </w:p>
    <w:p>
      <w:r>
        <w:rPr>
          <w:b w:val="0"/>
          <w:sz w:val="20"/>
        </w:rPr>
        <w:t>2. Payment Terms: ______________________________________________________</w:t>
      </w:r>
    </w:p>
    <w:p>
      <w:r>
        <w:rPr>
          <w:b w:val="0"/>
          <w:sz w:val="20"/>
        </w:rPr>
        <w:t>3. In-kind Support (if any): ____________________________________________</w:t>
      </w:r>
    </w:p>
    <w:p>
      <w:r>
        <w:rPr>
          <w:b w:val="0"/>
          <w:sz w:val="20"/>
        </w:rPr>
        <w:t>4. Sponsorship Period: From _____________________ to ____________________</w:t>
      </w:r>
    </w:p>
    <w:p/>
    <w:p>
      <w:r>
        <w:rPr>
          <w:b/>
          <w:sz w:val="20"/>
        </w:rPr>
        <w:t>Sponsor Obligations:</w:t>
      </w:r>
    </w:p>
    <w:p>
      <w:r>
        <w:rPr>
          <w:b w:val="0"/>
          <w:sz w:val="20"/>
        </w:rPr>
        <w:t>The Sponsor agrees to provide sponsorship funds or support as described above in a timely manner in accordance with the agreed terms.</w:t>
      </w:r>
    </w:p>
    <w:p/>
    <w:p>
      <w:r>
        <w:rPr>
          <w:b/>
          <w:sz w:val="20"/>
        </w:rPr>
        <w:t>Recipient Obligations:</w:t>
      </w:r>
    </w:p>
    <w:p>
      <w:r>
        <w:rPr>
          <w:b w:val="0"/>
          <w:sz w:val="20"/>
        </w:rPr>
        <w:t>1. The Recipient agrees to use the sponsorship funds and support solely for the agreed purpose.</w:t>
      </w:r>
    </w:p>
    <w:p>
      <w:r>
        <w:rPr>
          <w:b w:val="0"/>
          <w:sz w:val="20"/>
        </w:rPr>
        <w:t>2. The Recipient shall provide the Sponsor with regular progress reports, including financial reports and outcomes related to the sponsored activity.</w:t>
      </w:r>
    </w:p>
    <w:p>
      <w:r>
        <w:rPr>
          <w:b w:val="0"/>
          <w:sz w:val="20"/>
        </w:rPr>
        <w:t>3. The Recipient shall acknowledge the Sponsor’s support in all relevant communications, marketing materials, and events as agreed.</w:t>
      </w:r>
    </w:p>
    <w:p/>
    <w:p>
      <w:r>
        <w:rPr>
          <w:b/>
          <w:sz w:val="20"/>
        </w:rPr>
        <w:t>Intellectual Property:</w:t>
      </w:r>
    </w:p>
    <w:p>
      <w:r>
        <w:rPr>
          <w:b w:val="0"/>
          <w:sz w:val="20"/>
        </w:rPr>
        <w:t>Nothing in this Agreement grants the Sponsor any rights to the Recipient’s intellectual property except as expressly agreed in writing. Any use of the Sponsor’s name, logo, or trademarks by the Recipient must be approved in advance by the Sponsor.</w:t>
      </w:r>
    </w:p>
    <w:p/>
    <w:p>
      <w:r>
        <w:rPr>
          <w:b/>
          <w:sz w:val="20"/>
        </w:rPr>
        <w:t>Confidentiality:</w:t>
      </w:r>
    </w:p>
    <w:p>
      <w:r>
        <w:rPr>
          <w:b w:val="0"/>
          <w:sz w:val="20"/>
        </w:rPr>
        <w:t>Both parties agree to keep confidential all information marked or reasonably understood as confidential, obtained in connection with this Agreement, except as required by law or agreed in writing.</w:t>
      </w:r>
    </w:p>
    <w:p/>
    <w:p>
      <w:r>
        <w:rPr>
          <w:b/>
          <w:sz w:val="20"/>
        </w:rPr>
        <w:t>Liability and Indemnity:</w:t>
      </w:r>
    </w:p>
    <w:p>
      <w:r>
        <w:rPr>
          <w:b w:val="0"/>
          <w:sz w:val="20"/>
        </w:rPr>
        <w:t>The Sponsor shall not be liable for any loss, damage, or injury arising out of the sponsorship or the Recipient’s use of the sponsorship. The Recipient indemnifies and holds harmless the Sponsor from all claims, damages, or costs arising from the Recipient’s activities under this Agreement.</w:t>
      </w:r>
    </w:p>
    <w:p/>
    <w:p>
      <w:r>
        <w:rPr>
          <w:b/>
          <w:sz w:val="20"/>
        </w:rPr>
        <w:t>Termination:</w:t>
      </w:r>
    </w:p>
    <w:p>
      <w:r>
        <w:rPr>
          <w:b w:val="0"/>
          <w:sz w:val="20"/>
        </w:rPr>
        <w:t>Either party may terminate this Agreement by giving written notice to the other party in the event of breach of any material term or if the sponsorship purpose becomes unfeasible. Upon termination, any unused funds must be returned to the Sponsor unless otherwise agreed.</w:t>
      </w:r>
    </w:p>
    <w:p/>
    <w:p>
      <w:r>
        <w:rPr>
          <w:b/>
          <w:sz w:val="20"/>
        </w:rPr>
        <w:t>Governing Law and Jurisdiction:</w:t>
      </w:r>
    </w:p>
    <w:p>
      <w:r>
        <w:rPr>
          <w:b w:val="0"/>
          <w:sz w:val="20"/>
        </w:rPr>
        <w:t>This Agreement shall be governed by and construed in accordance with the laws of the Commonwealth of Australia. The parties submit to the exclusive jurisdiction of the courts of Australia for any disputes arising out of this Agreement.</w:t>
      </w:r>
    </w:p>
    <w:p/>
    <w:p>
      <w:r>
        <w:rPr>
          <w:b/>
          <w:sz w:val="20"/>
        </w:rPr>
        <w:t>Entire Agreement:</w:t>
      </w:r>
    </w:p>
    <w:p>
      <w:r>
        <w:rPr>
          <w:b w:val="0"/>
          <w:sz w:val="20"/>
        </w:rPr>
        <w:t>This Agreement constitutes the entire agreement between the parties relating to its subject matter and supersedes all prior agreements, understandings, or arrangements whether oral or written.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Position: ________________________________</w:t>
            </w:r>
          </w:p>
        </w:tc>
        <w:tc>
          <w:tcPr>
            <w:tcW w:type="dxa" w:w="4986"/>
            <w:tcBorders>
              <w:top w:val="nil"/>
              <w:left w:val="nil"/>
              <w:bottom w:val="nil"/>
              <w:right w:val="nil"/>
              <w:insideH w:val="nil"/>
              <w:insideV w:val="nil"/>
            </w:tcBorders>
          </w:tcPr>
          <w:p>
            <w:pPr>
              <w:jc w:val="center"/>
            </w:pPr>
            <w:r>
              <w:t>Name &amp; Position: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https://templatesdocs-au.com/sponsorship-letter/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ponsorship-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