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STATEMENT OF SERVICE</w:t>
      </w:r>
    </w:p>
    <w:p/>
    <w:p/>
    <w:p>
      <w:r>
        <w:rPr>
          <w:b w:val="0"/>
          <w:sz w:val="20"/>
        </w:rPr>
        <w:t>To Whom It May Concern,</w:t>
      </w:r>
    </w:p>
    <w:p/>
    <w:p>
      <w:r>
        <w:rPr>
          <w:b w:val="0"/>
          <w:sz w:val="20"/>
        </w:rPr>
        <w:t>This is to certify that the following individual has been employed by the undersigned organisation and their service details are as outlined below.</w:t>
      </w:r>
    </w:p>
    <w:p/>
    <w:p/>
    <w:p>
      <w:r>
        <w:rPr>
          <w:b/>
          <w:sz w:val="20"/>
        </w:rPr>
        <w:t>Employee Details</w:t>
      </w:r>
    </w:p>
    <w:p>
      <w:r>
        <w:rPr>
          <w:b w:val="0"/>
          <w:sz w:val="20"/>
        </w:rPr>
        <w:t>Full Name: _______________________________________________________________</w:t>
      </w:r>
    </w:p>
    <w:p>
      <w:r>
        <w:rPr>
          <w:b w:val="0"/>
          <w:sz w:val="20"/>
        </w:rPr>
        <w:t>Date of Birth: ___________________________________________________________</w:t>
      </w:r>
    </w:p>
    <w:p>
      <w:r>
        <w:rPr>
          <w:b w:val="0"/>
          <w:sz w:val="20"/>
        </w:rPr>
        <w:t>Residential Address: _____________________________________________________</w:t>
      </w:r>
    </w:p>
    <w:p>
      <w:r>
        <w:rPr>
          <w:b w:val="0"/>
          <w:sz w:val="20"/>
        </w:rPr>
        <w:t>Employee Number (if applicable): __________________________________________</w:t>
      </w:r>
    </w:p>
    <w:p/>
    <w:p>
      <w:r>
        <w:rPr>
          <w:b/>
          <w:sz w:val="20"/>
        </w:rPr>
        <w:t>Employment Details</w:t>
      </w:r>
    </w:p>
    <w:p>
      <w:r>
        <w:rPr>
          <w:b w:val="0"/>
          <w:sz w:val="20"/>
        </w:rPr>
        <w:t>Position Title: ___________________________________________________________</w:t>
      </w:r>
    </w:p>
    <w:p>
      <w:r>
        <w:rPr>
          <w:b w:val="0"/>
          <w:sz w:val="20"/>
        </w:rPr>
        <w:t>Department/Unit: _________________________________________________________</w:t>
      </w:r>
    </w:p>
    <w:p>
      <w:r>
        <w:rPr>
          <w:b w:val="0"/>
          <w:sz w:val="20"/>
        </w:rPr>
        <w:t>Employment Type (e.g. Full-time, Part-time, Casual): _______________________</w:t>
      </w:r>
    </w:p>
    <w:p>
      <w:r>
        <w:rPr>
          <w:b w:val="0"/>
          <w:sz w:val="20"/>
        </w:rPr>
        <w:t>Commencement Date: _______________________________________________________</w:t>
      </w:r>
    </w:p>
    <w:p>
      <w:r>
        <w:rPr>
          <w:b w:val="0"/>
          <w:sz w:val="20"/>
        </w:rPr>
        <w:t>Termination Date (if applicable): __________________________________________</w:t>
      </w:r>
    </w:p>
    <w:p>
      <w:r>
        <w:rPr>
          <w:b w:val="0"/>
          <w:sz w:val="20"/>
        </w:rPr>
        <w:t>Reason for Termination (if applicable): ____________________________________</w:t>
      </w:r>
    </w:p>
    <w:p>
      <w:r>
        <w:rPr>
          <w:b w:val="0"/>
          <w:sz w:val="20"/>
        </w:rPr>
        <w:t>Hours of Work (per week): _________________________________________________</w:t>
      </w:r>
    </w:p>
    <w:p>
      <w:r>
        <w:rPr>
          <w:b w:val="0"/>
          <w:sz w:val="20"/>
        </w:rPr>
        <w:t>Supervisor/Manager: ______________________________________________________</w:t>
      </w:r>
    </w:p>
    <w:p/>
    <w:p>
      <w:r>
        <w:rPr>
          <w:b/>
          <w:sz w:val="20"/>
        </w:rPr>
        <w:t>Duties and Responsibilities</w:t>
      </w:r>
    </w:p>
    <w:p>
      <w:r>
        <w:rPr>
          <w:b w:val="0"/>
          <w:sz w:val="20"/>
        </w:rPr>
        <w:t>The employee’s duties and responsibilities included but were not limited to the following:</w:t>
      </w:r>
    </w:p>
    <w:p>
      <w:pPr>
        <w:ind w:left="283"/>
      </w:pPr>
      <w:r>
        <w:t>- ________________________________________________________________________</w:t>
        <w:br/>
      </w:r>
      <w:r>
        <w:t>- ________________________________________________________________________</w:t>
        <w:br/>
      </w:r>
      <w:r>
        <w:t>- ________________________________________________________________________</w:t>
        <w:br/>
      </w:r>
      <w:r>
        <w:t>- ________________________________________________________________________</w:t>
        <w:br/>
      </w:r>
      <w:r>
        <w:t>- ________________________________________________________________________</w:t>
      </w:r>
    </w:p>
    <w:p/>
    <w:p>
      <w:r>
        <w:rPr>
          <w:b/>
          <w:sz w:val="20"/>
        </w:rPr>
        <w:t>Performance and Conduct</w:t>
      </w:r>
    </w:p>
    <w:p>
      <w:r>
        <w:rPr>
          <w:b w:val="0"/>
          <w:sz w:val="20"/>
        </w:rPr>
        <w:t>During their period of employment, the employee demonstrated a satisfactory level of performance and conduct in accordance with the policies and standards of the organisation.</w:t>
      </w:r>
    </w:p>
    <w:p/>
    <w:p>
      <w:r>
        <w:rPr>
          <w:b/>
          <w:sz w:val="20"/>
        </w:rPr>
        <w:t>Remuneration</w:t>
      </w:r>
    </w:p>
    <w:p>
      <w:r>
        <w:rPr>
          <w:b w:val="0"/>
          <w:sz w:val="20"/>
        </w:rPr>
        <w:t>The employee’s remuneration package included salary/wages, superannuation, and other applicable benefits as per the terms and conditions of employment.</w:t>
      </w:r>
    </w:p>
    <w:p/>
    <w:p>
      <w:r>
        <w:rPr>
          <w:b/>
          <w:sz w:val="20"/>
        </w:rPr>
        <w:t>Confidentiality</w:t>
      </w:r>
    </w:p>
    <w:p>
      <w:r>
        <w:rPr>
          <w:b w:val="0"/>
          <w:sz w:val="20"/>
        </w:rPr>
        <w:t>This statement is issued for the purpose of verifying employment and service history. It does not disclose personal or sensitive information beyond what is necessary and complies with applicable Australian privacy laws.</w:t>
      </w:r>
    </w:p>
    <w:p/>
    <w:p>
      <w:r>
        <w:rPr>
          <w:b/>
          <w:sz w:val="20"/>
        </w:rPr>
        <w:t>Legal Compliance</w:t>
      </w:r>
    </w:p>
    <w:p>
      <w:r>
        <w:rPr>
          <w:b w:val="0"/>
          <w:sz w:val="20"/>
        </w:rPr>
        <w:t>This Statement of Service is provided in accordance with applicable Australian laws and regulations. It is accurate and truthful to the best of the organisation’s knowledge and belief.</w:t>
      </w:r>
    </w:p>
    <w:p/>
    <w:p/>
    <w:p>
      <w:r>
        <w:rPr>
          <w:b/>
          <w:sz w:val="20"/>
        </w:rPr>
        <w:t>Issuer Details</w:t>
      </w:r>
    </w:p>
    <w:p>
      <w:r>
        <w:rPr>
          <w:b w:val="0"/>
          <w:sz w:val="20"/>
        </w:rPr>
        <w:t>Organisation Name: _______________________________________________________</w:t>
      </w:r>
    </w:p>
    <w:p>
      <w:r>
        <w:rPr>
          <w:b w:val="0"/>
          <w:sz w:val="20"/>
        </w:rPr>
        <w:t>Authorised Officer Name: _________________________________________________</w:t>
      </w:r>
    </w:p>
    <w:p>
      <w:r>
        <w:rPr>
          <w:b w:val="0"/>
          <w:sz w:val="20"/>
        </w:rPr>
        <w:t>Position/Title: ___________________________________________________________</w:t>
      </w:r>
    </w:p>
    <w:p>
      <w:r>
        <w:rPr>
          <w:b w:val="0"/>
          <w:sz w:val="20"/>
        </w:rPr>
        <w:t>Contact Number: _________________________________________________________</w:t>
      </w:r>
    </w:p>
    <w:p>
      <w:r>
        <w:rPr>
          <w:b w:val="0"/>
          <w:sz w:val="20"/>
        </w:rPr>
        <w:t>Email Address: __________________________________________________________</w:t>
      </w:r>
    </w:p>
    <w:p/>
    <w:p/>
    <w:p>
      <w:r>
        <w:rPr>
          <w:b w:val="0"/>
          <w:sz w:val="20"/>
        </w:rPr>
        <w:t>Place and date of issue: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Authorised Officer Signature</w:t>
            </w:r>
          </w:p>
        </w:tc>
        <w:tc>
          <w:tcPr>
            <w:tcW w:type="dxa" w:w="4986"/>
            <w:tcBorders>
              <w:top w:val="nil"/>
              <w:left w:val="nil"/>
              <w:bottom w:val="nil"/>
              <w:right w:val="nil"/>
              <w:insideH w:val="nil"/>
              <w:insideV w:val="nil"/>
            </w:tcBorders>
          </w:tcPr>
          <w:p>
            <w:pPr>
              <w:jc w:val="center"/>
            </w:pPr>
            <w:r>
              <w:t>Employee Acknowledgement</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Signature: _______________________________</w:t>
            </w:r>
          </w:p>
        </w:tc>
      </w:tr>
      <w:tr>
        <w:tc>
          <w:tcPr>
            <w:tcW w:type="dxa" w:w="4986"/>
            <w:tcBorders>
              <w:top w:val="nil"/>
              <w:left w:val="nil"/>
              <w:bottom w:val="nil"/>
              <w:right w:val="nil"/>
              <w:insideH w:val="nil"/>
              <w:insideV w:val="nil"/>
            </w:tcBorders>
          </w:tcPr>
          <w:p>
            <w:pPr>
              <w:jc w:val="center"/>
            </w:pPr>
            <w:r>
              <w:t>Name: ___________________________________</w:t>
              <w:br/>
              <w:t>Date: ______________________</w:t>
            </w:r>
          </w:p>
        </w:tc>
        <w:tc>
          <w:tcPr>
            <w:tcW w:type="dxa" w:w="4986"/>
            <w:tcBorders>
              <w:top w:val="nil"/>
              <w:left w:val="nil"/>
              <w:bottom w:val="nil"/>
              <w:right w:val="nil"/>
              <w:insideH w:val="nil"/>
              <w:insideV w:val="nil"/>
            </w:tcBorders>
          </w:tcPr>
          <w:p>
            <w:pPr>
              <w:jc w:val="center"/>
            </w:pPr>
            <w:r>
              <w:t>Name: ___________________________________</w:t>
              <w:br/>
              <w:t>Date: ______________________</w:t>
            </w:r>
          </w:p>
        </w:tc>
      </w:tr>
    </w:tbl>
    <w:p/>
    <w:p/>
    <w:p>
      <w:r>
        <w:rPr>
          <w:b w:val="0"/>
          <w:sz w:val="20"/>
        </w:rPr>
        <w:t>If you require any further information, please do not hesitate to contact the Authorised Officer at the details provided above.</w:t>
      </w:r>
    </w:p>
    <w:p/>
    <w:p>
      <w:r>
        <w:br w:type="page"/>
      </w:r>
    </w:p>
    <w:p>
      <w:pPr>
        <w:jc w:val="center"/>
      </w:pPr>
      <w:r>
        <w:rPr>
          <w:color w:val="555555"/>
          <w:sz w:val="24"/>
        </w:rPr>
        <w:t>Original source of this document:</w:t>
      </w:r>
    </w:p>
    <w:p>
      <w:pPr>
        <w:jc w:val="center"/>
      </w:pPr>
      <w:hyperlink r:id="rId9">
        <w:r>
          <w:rPr>
            <w:color w:val="0000FF"/>
            <w:u w:val="single"/>
          </w:rPr>
          <w:t>https://templatesdocs-au.com/statement-of-service-letter/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statement-of-service-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