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NSW SUBLET AGREEMENT</w:t>
      </w:r>
    </w:p>
    <w:p/>
    <w:p>
      <w:r>
        <w:rPr>
          <w:b/>
          <w:sz w:val="20"/>
        </w:rPr>
        <w:t>This Sublet Agreement (the “Agreement”) is made between the following parties:</w:t>
      </w:r>
    </w:p>
    <w:p/>
    <w:p>
      <w:r>
        <w:rPr>
          <w:b/>
          <w:sz w:val="20"/>
        </w:rPr>
        <w:t>Sublessor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Sublessee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 of Property to be Sublet: ______________________________________</w:t>
      </w:r>
    </w:p>
    <w:p>
      <w:r>
        <w:rPr>
          <w:b w:val="0"/>
          <w:sz w:val="20"/>
        </w:rPr>
        <w:t>Type of Property (e.g., apartment, house, room): _________________________</w:t>
      </w:r>
    </w:p>
    <w:p>
      <w:r>
        <w:rPr>
          <w:b w:val="0"/>
          <w:sz w:val="20"/>
        </w:rPr>
        <w:t>Inclusions (e.g., furniture, appliances): ________________________________</w:t>
      </w:r>
    </w:p>
    <w:p/>
    <w:p>
      <w:r>
        <w:rPr>
          <w:b/>
          <w:sz w:val="20"/>
        </w:rPr>
        <w:t>Term of Sublet:</w:t>
      </w:r>
    </w:p>
    <w:p>
      <w:r>
        <w:rPr>
          <w:b w:val="0"/>
          <w:sz w:val="20"/>
        </w:rPr>
        <w:t>Commencement Date: ___________________________________________________</w:t>
      </w:r>
    </w:p>
    <w:p>
      <w:r>
        <w:rPr>
          <w:b w:val="0"/>
          <w:sz w:val="20"/>
        </w:rPr>
        <w:t>End Date: ____________________________________________________________</w:t>
      </w:r>
    </w:p>
    <w:p>
      <w:r>
        <w:rPr>
          <w:b w:val="0"/>
          <w:sz w:val="20"/>
        </w:rPr>
        <w:t>This Agreement will automatically terminate on the End Date unless otherwise agreed in writing.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Amount of Rent: ___________________________ AUD per ____________________</w:t>
      </w:r>
    </w:p>
    <w:p>
      <w:r>
        <w:rPr>
          <w:b w:val="0"/>
          <w:sz w:val="20"/>
        </w:rPr>
        <w:t>Rent Payment Due Date(s): ______________________________________________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Security Deposit (if any): ___________________________ AUD</w:t>
      </w:r>
    </w:p>
    <w:p>
      <w:r>
        <w:rPr>
          <w:b w:val="0"/>
          <w:sz w:val="20"/>
        </w:rPr>
        <w:t>The Security Deposit will be held by the Sublessor and may be used in accordance with this Agreement and applicable laws.</w:t>
      </w:r>
    </w:p>
    <w:p/>
    <w:p>
      <w:r>
        <w:rPr>
          <w:b/>
          <w:sz w:val="20"/>
        </w:rPr>
        <w:t>Utilities and Outgoings:</w:t>
      </w:r>
    </w:p>
    <w:p>
      <w:r>
        <w:rPr>
          <w:b w:val="0"/>
          <w:sz w:val="20"/>
        </w:rPr>
        <w:t>The Sublessee is responsible for the payment of the following utilities and outgoings: ______________________________________________________________________________</w:t>
      </w:r>
    </w:p>
    <w:p>
      <w:r>
        <w:rPr>
          <w:b w:val="0"/>
          <w:sz w:val="20"/>
        </w:rPr>
        <w:t>The Sublessor remains responsible for all other costs unless otherwise agreed in writing.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Sublessee agrees to use the Property only for residential purposes and agrees to comply with all applicable laws, regulations, and strata by-laws (if any).</w:t>
      </w:r>
    </w:p>
    <w:p>
      <w:r>
        <w:rPr>
          <w:b w:val="0"/>
          <w:sz w:val="20"/>
        </w:rPr>
        <w:t>The Sublessee must not cause nuisance, damage, or interference to neighbours.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The Sublessee shall keep the Property reasonably clean and in good condition.</w:t>
      </w:r>
    </w:p>
    <w:p>
      <w:r>
        <w:rPr>
          <w:b w:val="0"/>
          <w:sz w:val="20"/>
        </w:rPr>
        <w:t>The Sublessor is responsible for repairs not caused by the Sublessee’s negligence or misuse.</w:t>
      </w:r>
    </w:p>
    <w:p>
      <w:r>
        <w:rPr>
          <w:b w:val="0"/>
          <w:sz w:val="20"/>
        </w:rPr>
        <w:t>The Sublessee must notify the Sublessor promptly of any damage or necessary repairs.</w:t>
      </w:r>
    </w:p>
    <w:p/>
    <w:p>
      <w:r>
        <w:rPr>
          <w:b/>
          <w:sz w:val="20"/>
        </w:rPr>
        <w:t>Alterations and Modifications:</w:t>
      </w:r>
    </w:p>
    <w:p>
      <w:r>
        <w:rPr>
          <w:b w:val="0"/>
          <w:sz w:val="20"/>
        </w:rPr>
        <w:t>The Sublessee shall not make any alterations, additions or improvements to the Property without prior written consent of the Sublessor.</w:t>
      </w:r>
    </w:p>
    <w:p/>
    <w:p>
      <w:r>
        <w:rPr>
          <w:b/>
          <w:sz w:val="20"/>
        </w:rPr>
        <w:t>Entry and Inspection:</w:t>
      </w:r>
    </w:p>
    <w:p>
      <w:r>
        <w:rPr>
          <w:b w:val="0"/>
          <w:sz w:val="20"/>
        </w:rPr>
        <w:t>The Sublessor may enter the Property upon providing reasonable notice (usually 7 days) for inspection, maintenance or repair purposes, except in case of emergency.</w:t>
      </w:r>
    </w:p>
    <w:p/>
    <w:p>
      <w:r>
        <w:rPr>
          <w:b/>
          <w:sz w:val="20"/>
        </w:rPr>
        <w:t>Assignment and Further Subletting:</w:t>
      </w:r>
    </w:p>
    <w:p>
      <w:r>
        <w:rPr>
          <w:b w:val="0"/>
          <w:sz w:val="20"/>
        </w:rPr>
        <w:t>The Sublessee shall not assign this Agreement or sublet the Property without the prior written consent of the Sublessor.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by providing at least 14 days written notice.</w:t>
      </w:r>
    </w:p>
    <w:p>
      <w:r>
        <w:rPr>
          <w:b w:val="0"/>
          <w:sz w:val="20"/>
        </w:rPr>
        <w:t>The Sublessor may terminate immediately if the Sublessee breaches any term of this Agreement or becomes insolvent.</w:t>
      </w:r>
    </w:p>
    <w:p>
      <w:r>
        <w:rPr>
          <w:b w:val="0"/>
          <w:sz w:val="20"/>
        </w:rPr>
        <w:t>Upon termination, the Sublessee shall vacate the Property and return all keys and access devices.</w:t>
      </w:r>
    </w:p>
    <w:p/>
    <w:p>
      <w:r>
        <w:rPr>
          <w:b/>
          <w:sz w:val="20"/>
        </w:rPr>
        <w:t>Return Condition:</w:t>
      </w:r>
    </w:p>
    <w:p>
      <w:r>
        <w:rPr>
          <w:b w:val="0"/>
          <w:sz w:val="20"/>
        </w:rPr>
        <w:t>The Sublessee shall return the Property in substantially the same condition as received, fair wear and tear excepted.</w:t>
      </w:r>
    </w:p>
    <w:p>
      <w:r>
        <w:rPr>
          <w:b w:val="0"/>
          <w:sz w:val="20"/>
        </w:rPr>
        <w:t>Any damage beyond fair wear and tear may be deducted from the Security Deposit.</w:t>
      </w:r>
    </w:p>
    <w:p/>
    <w:p>
      <w:r>
        <w:rPr>
          <w:b/>
          <w:sz w:val="20"/>
        </w:rPr>
        <w:t>Indemnity and Liability:</w:t>
      </w:r>
    </w:p>
    <w:p>
      <w:r>
        <w:rPr>
          <w:b w:val="0"/>
          <w:sz w:val="20"/>
        </w:rPr>
        <w:t>The Sublessee indemnifies the Sublessor against any loss, damage or liability arising from the Sublessee’s use or occupation of the Property.</w:t>
      </w:r>
    </w:p>
    <w:p>
      <w:r>
        <w:rPr>
          <w:b w:val="0"/>
          <w:sz w:val="20"/>
        </w:rPr>
        <w:t>The Sublessor is not liable for any damage or loss to the Sublessee’s property on the Property except to the extent caused by the Sublessor’s negligence.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is governed by the laws of New South Wales, Australia.</w:t>
      </w:r>
    </w:p>
    <w:p>
      <w:r>
        <w:rPr>
          <w:b w:val="0"/>
          <w:sz w:val="20"/>
        </w:rPr>
        <w:t>The parties submit to the exclusive jurisdiction of the courts of New South Wales in respect of any dispute arising under this Agreement.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 or agreements.</w:t>
      </w:r>
    </w:p>
    <w:p>
      <w:r>
        <w:rPr>
          <w:b w:val="0"/>
          <w:sz w:val="20"/>
        </w:rPr>
        <w:t>Any amendment or variation to this Agreement must be in writing and signed 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SUBLESSOR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SUBLESSEE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https://templatesdocs-au.com/sublet-agreement-nsw/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sublet-agreement-nsw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