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SUPPLIER REGISTRATION AND AGREEMENT FORM</w:t>
      </w:r>
    </w:p>
    <w:p/>
    <w:p/>
    <w:p>
      <w:r>
        <w:rPr>
          <w:b/>
          <w:sz w:val="20"/>
        </w:rPr>
        <w:t>Section 1 – Supplier Details</w:t>
      </w:r>
    </w:p>
    <w:p>
      <w:r>
        <w:rPr>
          <w:b w:val="0"/>
          <w:sz w:val="20"/>
        </w:rPr>
        <w:t>Full Legal Name of Supplier: ________________________________________________________________</w:t>
      </w:r>
    </w:p>
    <w:p>
      <w:r>
        <w:rPr>
          <w:b w:val="0"/>
          <w:sz w:val="20"/>
        </w:rPr>
        <w:t>Trading Name (if different): ________________________________________________________________</w:t>
      </w:r>
    </w:p>
    <w:p>
      <w:r>
        <w:rPr>
          <w:b w:val="0"/>
          <w:sz w:val="20"/>
        </w:rPr>
        <w:t>ABN (Australian Business Number): __________________________________________________________</w:t>
      </w:r>
    </w:p>
    <w:p>
      <w:r>
        <w:rPr>
          <w:b w:val="0"/>
          <w:sz w:val="20"/>
        </w:rPr>
        <w:t>ACN (Australian Company Number) (if applicable): ____________________________________________</w:t>
      </w:r>
    </w:p>
    <w:p>
      <w:r>
        <w:rPr>
          <w:b w:val="0"/>
          <w:sz w:val="20"/>
        </w:rPr>
        <w:t>Business Structure (e.g. Sole Trader, Partnership, Company): _________________________________</w:t>
      </w:r>
    </w:p>
    <w:p>
      <w:r>
        <w:rPr>
          <w:b w:val="0"/>
          <w:sz w:val="20"/>
        </w:rPr>
        <w:t>Registered Address: ______________________________________________________________________</w:t>
      </w:r>
    </w:p>
    <w:p>
      <w:r>
        <w:rPr>
          <w:b w:val="0"/>
          <w:sz w:val="20"/>
        </w:rPr>
        <w:t>Postal Address (if different): 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____________________________________________________________________________</w:t>
      </w:r>
    </w:p>
    <w:p>
      <w:r>
        <w:rPr>
          <w:b w:val="0"/>
          <w:sz w:val="20"/>
        </w:rPr>
        <w:t>Website: __________________________________________________________________________________</w:t>
      </w:r>
    </w:p>
    <w:p/>
    <w:p>
      <w:r>
        <w:rPr>
          <w:b/>
          <w:sz w:val="20"/>
        </w:rPr>
        <w:t>Section 2 – Primary Contact Person</w:t>
      </w:r>
    </w:p>
    <w:p>
      <w:r>
        <w:rPr>
          <w:b w:val="0"/>
          <w:sz w:val="20"/>
        </w:rPr>
        <w:t>Full Name: _______________________________________________________________________________</w:t>
      </w:r>
    </w:p>
    <w:p>
      <w:r>
        <w:rPr>
          <w:b w:val="0"/>
          <w:sz w:val="20"/>
        </w:rPr>
        <w:t>Position / Title: _________________________________________________________________________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____________________________________________________________________________</w:t>
      </w:r>
    </w:p>
    <w:p/>
    <w:p>
      <w:r>
        <w:rPr>
          <w:b/>
          <w:sz w:val="20"/>
        </w:rPr>
        <w:t>Section 3 – Description of Goods/Services Provided</w:t>
      </w:r>
    </w:p>
    <w:p>
      <w:r>
        <w:rPr>
          <w:b w:val="0"/>
          <w:sz w:val="20"/>
        </w:rPr>
        <w:t>Please provide a detailed description of goods and/or services supplied: ________________________</w:t>
      </w:r>
    </w:p>
    <w:p>
      <w:r>
        <w:rPr>
          <w:b w:val="0"/>
          <w:sz w:val="20"/>
        </w:rPr>
        <w:t>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</w:t>
      </w:r>
    </w:p>
    <w:p/>
    <w:p>
      <w:r>
        <w:rPr>
          <w:b/>
          <w:sz w:val="20"/>
        </w:rPr>
        <w:t>Section 4 – Compliance and Certifications</w:t>
      </w:r>
    </w:p>
    <w:p>
      <w:r>
        <w:rPr>
          <w:b w:val="0"/>
          <w:sz w:val="20"/>
        </w:rPr>
        <w:t>Please list all relevant licenses, certifications, accreditations, and registrations held: ________</w:t>
      </w:r>
    </w:p>
    <w:p>
      <w:r>
        <w:rPr>
          <w:b w:val="0"/>
          <w:sz w:val="20"/>
        </w:rPr>
        <w:t>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</w:t>
      </w:r>
    </w:p>
    <w:p>
      <w:r>
        <w:rPr>
          <w:b/>
          <w:sz w:val="20"/>
        </w:rPr>
        <w:t>Supplier confirms compliance with all applicable Australian laws, regulations, and standards including but not limited to workplace health and safety, anti-discrimination laws, and environmental regulations.</w:t>
      </w:r>
    </w:p>
    <w:p/>
    <w:p>
      <w:r>
        <w:rPr>
          <w:b/>
          <w:sz w:val="20"/>
        </w:rPr>
        <w:t>Section 5 – Insurance Details</w:t>
      </w:r>
    </w:p>
    <w:p>
      <w:r>
        <w:rPr>
          <w:b w:val="0"/>
          <w:sz w:val="20"/>
        </w:rPr>
        <w:t>Public Liability Insurance Provider: _________________________________________________________</w:t>
      </w:r>
    </w:p>
    <w:p>
      <w:r>
        <w:rPr>
          <w:b w:val="0"/>
          <w:sz w:val="20"/>
        </w:rPr>
        <w:t>Policy Number: ___________________________________________________________________________</w:t>
      </w:r>
    </w:p>
    <w:p>
      <w:r>
        <w:rPr>
          <w:b w:val="0"/>
          <w:sz w:val="20"/>
        </w:rPr>
        <w:t>Coverage Amount: ________________________________________________________________________</w:t>
      </w:r>
    </w:p>
    <w:p>
      <w:r>
        <w:rPr>
          <w:b w:val="0"/>
          <w:sz w:val="20"/>
        </w:rPr>
        <w:t>Workers Compensation Insurance Provider: _________________________________________________</w:t>
      </w:r>
    </w:p>
    <w:p>
      <w:r>
        <w:rPr>
          <w:b w:val="0"/>
          <w:sz w:val="20"/>
        </w:rPr>
        <w:t>Policy Number: ___________________________________________________________________________</w:t>
      </w:r>
    </w:p>
    <w:p/>
    <w:p>
      <w:r>
        <w:rPr>
          <w:b/>
          <w:sz w:val="20"/>
        </w:rPr>
        <w:t>Section 6 – Supplier Banking Information</w:t>
      </w:r>
    </w:p>
    <w:p>
      <w:r>
        <w:rPr>
          <w:b w:val="0"/>
          <w:sz w:val="20"/>
        </w:rPr>
        <w:t>Bank Name: ______________________________________________________________________________</w:t>
      </w:r>
    </w:p>
    <w:p>
      <w:r>
        <w:rPr>
          <w:b w:val="0"/>
          <w:sz w:val="20"/>
        </w:rPr>
        <w:t>Branch: __________________________________________________________________________________</w:t>
      </w:r>
    </w:p>
    <w:p>
      <w:r>
        <w:rPr>
          <w:b w:val="0"/>
          <w:sz w:val="20"/>
        </w:rPr>
        <w:t>BSB Number: _____________________________________________________________________________</w:t>
      </w:r>
    </w:p>
    <w:p>
      <w:r>
        <w:rPr>
          <w:b w:val="0"/>
          <w:sz w:val="20"/>
        </w:rPr>
        <w:t>Account Number: _________________________________________________________________________</w:t>
      </w:r>
    </w:p>
    <w:p>
      <w:r>
        <w:rPr>
          <w:b w:val="0"/>
          <w:sz w:val="20"/>
        </w:rPr>
        <w:t>Account Name: ___________________________________________________________________________</w:t>
      </w:r>
    </w:p>
    <w:p/>
    <w:p>
      <w:r>
        <w:rPr>
          <w:b/>
          <w:sz w:val="20"/>
        </w:rPr>
        <w:t>Section 7 – Tax and Payment Terms</w:t>
      </w:r>
    </w:p>
    <w:p>
      <w:r>
        <w:rPr>
          <w:b w:val="0"/>
          <w:sz w:val="20"/>
        </w:rPr>
        <w:t>Supplier is registered for GST: ☐ Yes    ☐ No</w:t>
      </w:r>
    </w:p>
    <w:p>
      <w:r>
        <w:rPr>
          <w:b w:val="0"/>
          <w:sz w:val="20"/>
        </w:rPr>
        <w:t>Preferred Payment Method: _________________________________________________________________</w:t>
      </w:r>
    </w:p>
    <w:p>
      <w:r>
        <w:rPr>
          <w:b w:val="0"/>
          <w:sz w:val="20"/>
        </w:rPr>
        <w:t>Payment Terms (e.g. 30 days from invoice date): _____________________________________________</w:t>
      </w:r>
    </w:p>
    <w:p/>
    <w:p>
      <w:r>
        <w:rPr>
          <w:b/>
          <w:sz w:val="20"/>
        </w:rPr>
        <w:t>Section 8 – Confidentiality and Data Protection</w:t>
      </w:r>
    </w:p>
    <w:p>
      <w:r>
        <w:rPr>
          <w:b/>
          <w:sz w:val="20"/>
        </w:rPr>
        <w:t>The Supplier agrees to keep all confidential information received from the Company strictly confidential and to comply with the Privacy Act 1988 (Cth) and any other applicable data protection laws.</w:t>
      </w:r>
    </w:p>
    <w:p/>
    <w:p>
      <w:r>
        <w:rPr>
          <w:b/>
          <w:sz w:val="20"/>
        </w:rPr>
        <w:t>Section 9 – Supplier Agreement Terms</w:t>
      </w:r>
    </w:p>
    <w:p>
      <w:r>
        <w:rPr>
          <w:b w:val="0"/>
          <w:sz w:val="20"/>
        </w:rPr>
        <w:t>1. The Supplier warrants that all goods and services supplied shall comply with relevant Australian standards and laws and be fit for their purpose.</w:t>
      </w:r>
    </w:p>
    <w:p>
      <w:r>
        <w:rPr>
          <w:b w:val="0"/>
          <w:sz w:val="20"/>
        </w:rPr>
        <w:t>2. The Supplier agrees to indemnify and hold harmless the Company against any claims, damages, or losses arising from the Supplier's negligence or breach of this Agreement.</w:t>
      </w:r>
    </w:p>
    <w:p>
      <w:r>
        <w:rPr>
          <w:b w:val="0"/>
          <w:sz w:val="20"/>
        </w:rPr>
        <w:t>3. The Agreement may be terminated by either party with prior written notice of not less than thirty (30) days.</w:t>
      </w:r>
    </w:p>
    <w:p>
      <w:r>
        <w:rPr>
          <w:b w:val="0"/>
          <w:sz w:val="20"/>
        </w:rPr>
        <w:t>4. The Supplier confirms that it has not engaged in, and will not engage in, any conduct that contravenes the Competition and Consumer Act 2010 (Cth).</w:t>
      </w:r>
    </w:p>
    <w:p>
      <w:r>
        <w:rPr>
          <w:b w:val="0"/>
          <w:sz w:val="20"/>
        </w:rPr>
        <w:t>5. This Agreement is governed by and construed in accordance with the laws of the State or Territory of Australia in which the Company’s principal place of business is located.</w:t>
      </w:r>
    </w:p>
    <w:p/>
    <w:p>
      <w:r>
        <w:rPr>
          <w:b/>
          <w:sz w:val="20"/>
        </w:rPr>
        <w:t>Section 10 – Declarations and Authorisation</w:t>
      </w:r>
    </w:p>
    <w:p>
      <w:r>
        <w:rPr>
          <w:b w:val="0"/>
          <w:sz w:val="20"/>
        </w:rPr>
        <w:t>I, the undersigned, declare that the information provided in this Supplier Registration and Agreement Form is true, complete, and accurate.</w:t>
      </w:r>
    </w:p>
    <w:p>
      <w:r>
        <w:rPr>
          <w:b w:val="0"/>
          <w:sz w:val="20"/>
        </w:rPr>
        <w:t>I confirm that I am authorised to enter into this Agreement on behalf of the Supplier named herein.</w:t>
      </w:r>
    </w:p>
    <w:p>
      <w:r>
        <w:rPr>
          <w:b w:val="0"/>
          <w:sz w:val="20"/>
        </w:rPr>
        <w:t>I acknowledge and agree to the terms and conditions set forth in this document and confirm compliance with all applicable laws and regulations.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SUPPLIER REPRESENTATIVE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COMPANY 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Full Name: _______________________________</w:t>
              <w:br/>
              <w:t>Position: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Full Name: _______________________________</w:t>
              <w:br/>
              <w:t>Position: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https://templatesdocs-au.com/supplier-form/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supplier-form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