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TENANT REFERENCE LETTER</w:t>
      </w:r>
    </w:p>
    <w:p/>
    <w:p>
      <w:r>
        <w:rPr>
          <w:b w:val="0"/>
          <w:sz w:val="20"/>
        </w:rPr>
        <w:t>To Whom It May Concern,</w:t>
      </w:r>
    </w:p>
    <w:p/>
    <w:p>
      <w:r>
        <w:rPr>
          <w:b w:val="0"/>
          <w:sz w:val="20"/>
        </w:rPr>
        <w:t>This letter serves as a reference for the below-mentioned tenant who has rented a residential property under my management or ownership. It is intended to provide relevant details about their tenancy and conduct during the rental period.</w:t>
      </w:r>
    </w:p>
    <w:p/>
    <w:p/>
    <w:p>
      <w:r>
        <w:rPr>
          <w:b/>
          <w:sz w:val="22"/>
        </w:rPr>
        <w:t>Tenant Details:</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Current Address: 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2"/>
        </w:rPr>
        <w:t>Rental Property Details:</w:t>
      </w:r>
    </w:p>
    <w:p>
      <w:r>
        <w:rPr>
          <w:b w:val="0"/>
          <w:sz w:val="20"/>
        </w:rPr>
        <w:t>Address of Rental Property: ________________________________________________</w:t>
      </w:r>
    </w:p>
    <w:p>
      <w:r>
        <w:rPr>
          <w:b w:val="0"/>
          <w:sz w:val="20"/>
        </w:rPr>
        <w:t>Type of Property: _________________________________________________________</w:t>
      </w:r>
    </w:p>
    <w:p>
      <w:r>
        <w:rPr>
          <w:b w:val="0"/>
          <w:sz w:val="20"/>
        </w:rPr>
        <w:t>Lease Commencement Date: _________________________________________________</w:t>
      </w:r>
    </w:p>
    <w:p>
      <w:r>
        <w:rPr>
          <w:b w:val="0"/>
          <w:sz w:val="20"/>
        </w:rPr>
        <w:t>Lease End Date (if applicable): ____________________________________________</w:t>
      </w:r>
    </w:p>
    <w:p>
      <w:r>
        <w:rPr>
          <w:b w:val="0"/>
          <w:sz w:val="20"/>
        </w:rPr>
        <w:t>Rental Amount: ___________________________________________________________</w:t>
      </w:r>
    </w:p>
    <w:p>
      <w:r>
        <w:rPr>
          <w:b w:val="0"/>
          <w:sz w:val="20"/>
        </w:rPr>
        <w:t>Payment Frequency: _______________________________________________________</w:t>
      </w:r>
    </w:p>
    <w:p/>
    <w:p/>
    <w:p>
      <w:r>
        <w:rPr>
          <w:b/>
          <w:sz w:val="22"/>
        </w:rPr>
        <w:t>Tenancy Conduct and Behaviour:</w:t>
      </w:r>
    </w:p>
    <w:p>
      <w:r>
        <w:rPr>
          <w:b w:val="0"/>
          <w:sz w:val="20"/>
        </w:rPr>
        <w:t>During the tenancy period, the tenant has demonstrated responsible and respectful behaviour towards the property and neighbours. Rent payments have been made in a timely and consistent manner, in accordance with the lease agreement.</w:t>
      </w:r>
    </w:p>
    <w:p/>
    <w:p>
      <w:r>
        <w:rPr>
          <w:b w:val="0"/>
          <w:sz w:val="20"/>
        </w:rPr>
        <w:t>The tenant has maintained the property in a clean and orderly condition and has reported any maintenance issues promptly. No breaches of the tenancy agreement or complaints from neighbours have been recorded.</w:t>
      </w:r>
    </w:p>
    <w:p/>
    <w:p>
      <w:r>
        <w:rPr>
          <w:b/>
          <w:sz w:val="22"/>
        </w:rPr>
        <w:t>Condition of Property at End of Tenancy:</w:t>
      </w:r>
    </w:p>
    <w:p>
      <w:r>
        <w:rPr>
          <w:b w:val="0"/>
          <w:sz w:val="20"/>
        </w:rPr>
        <w:t>Upon the conclusion of the tenancy, the property was inspected and found to be in good condition, with no significant damage beyond normal wear and tear.</w:t>
      </w:r>
    </w:p>
    <w:p/>
    <w:p>
      <w:r>
        <w:rPr>
          <w:b/>
          <w:sz w:val="22"/>
        </w:rPr>
        <w:t>Final Recommendation:</w:t>
      </w:r>
    </w:p>
    <w:p>
      <w:r>
        <w:rPr>
          <w:b w:val="0"/>
          <w:sz w:val="20"/>
        </w:rPr>
        <w:t>Based on my experience as the landlord/property manager, I confidently recommend this tenant as reliable and trustworthy. They are suitable for rental agreements and would be a positive tenant for any future landlord.</w:t>
      </w:r>
    </w:p>
    <w:p/>
    <w:p/>
    <w:p>
      <w:r>
        <w:rPr>
          <w:b/>
          <w:sz w:val="22"/>
        </w:rPr>
        <w:t>Legal Disclaimer:</w:t>
      </w:r>
    </w:p>
    <w:p>
      <w:r>
        <w:rPr>
          <w:b w:val="0"/>
          <w:sz w:val="20"/>
        </w:rPr>
        <w:t>This reference letter is provided in good faith and based on the information available to the undersigned at the time of issuance. It is intended solely for the purpose of tenancy reference and should not be used for any other purposes without prior consent.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Property Manager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https://templatesdocs-au.com/tenant-reference-letter-for-a-friend/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tenant-reference-letter-for-a-friend/"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