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TWO WEEKS NOTICE RESIGNATION LETTER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Manager's Name: _______________________________________________________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Company Address: ______________________________________________________</w:t>
      </w:r>
    </w:p>
    <w:p/>
    <w:p>
      <w:r>
        <w:rPr>
          <w:b w:val="0"/>
          <w:sz w:val="20"/>
        </w:rPr>
        <w:t>Dear _________________________________________________________________,</w:t>
      </w:r>
    </w:p>
    <w:p/>
    <w:p>
      <w:r>
        <w:rPr>
          <w:b w:val="0"/>
          <w:sz w:val="20"/>
        </w:rPr>
        <w:t>I am writing to formally notify you of my resignation from my position at the above-mentioned company. This letter serves as my two weeks' notice of resignation, in accordance with my employment agreement and Australian employment law.</w:t>
      </w:r>
    </w:p>
    <w:p/>
    <w:p>
      <w:r>
        <w:rPr>
          <w:b w:val="0"/>
          <w:sz w:val="20"/>
        </w:rPr>
        <w:t>My last working day will be ____________________________________________, which is two weeks from today. I intend to continue performing my duties diligently during this notice period to ensure a smooth transition.</w:t>
      </w:r>
    </w:p>
    <w:p/>
    <w:p>
      <w:r>
        <w:rPr>
          <w:b w:val="0"/>
          <w:sz w:val="20"/>
        </w:rPr>
        <w:t>While it is not required, I would like to briefly explain my reason for resigning: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I am committed to assisting in the handover of my responsibilities and training my replacement if required. Please let me know how I can support this process.</w:t>
      </w:r>
    </w:p>
    <w:p/>
    <w:p>
      <w:r>
        <w:rPr>
          <w:b w:val="0"/>
          <w:sz w:val="20"/>
        </w:rPr>
        <w:t>I will ensure the return of all company property, including keys, documents, electronic devices, and any other materials in my possession, prior to my departure.</w:t>
      </w:r>
    </w:p>
    <w:p/>
    <w:p>
      <w:r>
        <w:rPr>
          <w:b w:val="0"/>
          <w:sz w:val="20"/>
        </w:rPr>
        <w:t>Please advise on any outstanding entitlements, including accrued leave, final pay, and any other relevant benefits, to be settled upon my departure, in compliance with applicable Australian laws.</w:t>
      </w:r>
    </w:p>
    <w:p/>
    <w:p>
      <w:r>
        <w:rPr>
          <w:b w:val="0"/>
          <w:sz w:val="20"/>
        </w:rPr>
        <w:t>I would like to express my gratitude for the opportunities and experiences I have gained during my tenure at the company. I appreciate the support and guidance provided throughout my employment.</w:t>
      </w:r>
    </w:p>
    <w:p/>
    <w:p/>
    <w:p>
      <w:r>
        <w:rPr>
          <w:b w:val="0"/>
          <w:sz w:val="20"/>
        </w:rPr>
        <w:t>Thank you for your understanding and cooperation in this matter.</w:t>
      </w:r>
    </w:p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</w:t>
              <w:br/>
              <w:t>Date: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</w:t>
              <w:br/>
              <w:t>Date: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https://templatesdocs-au.com/two-weeks-notice-resignation-letter/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two-weeks-notice-resignation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