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 REFERENCE LETTER</w:t>
      </w:r>
    </w:p>
    <w:p/>
    <w:p>
      <w:r>
        <w:rPr>
          <w:b/>
          <w:sz w:val="20"/>
        </w:rPr>
        <w:t>Company Information:</w:t>
      </w:r>
    </w:p>
    <w:p>
      <w:r>
        <w:rPr>
          <w:b w:val="0"/>
          <w:sz w:val="20"/>
        </w:rPr>
        <w:t>Company Name: 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To Whom It May Concern,</w:t>
      </w:r>
    </w:p>
    <w:p/>
    <w:p>
      <w:r>
        <w:rPr>
          <w:b w:val="0"/>
          <w:sz w:val="20"/>
        </w:rPr>
        <w:t>This letter is to confirm that the individual named below has been employed by our company as detailed herein. It is provided as a formal work reference in support of their future employment or professional endeavours.</w:t>
      </w:r>
    </w:p>
    <w:p/>
    <w:p>
      <w:r>
        <w:rPr>
          <w:b/>
          <w:sz w:val="20"/>
        </w:rPr>
        <w:t>Employee Details:</w:t>
      </w:r>
    </w:p>
    <w:p>
      <w:r>
        <w:rPr>
          <w:b w:val="0"/>
          <w:sz w:val="20"/>
        </w:rPr>
        <w:t>Full Name: ____________________________________________________________</w:t>
      </w:r>
    </w:p>
    <w:p>
      <w:r>
        <w:rPr>
          <w:b w:val="0"/>
          <w:sz w:val="20"/>
        </w:rPr>
        <w:t>Position(s) Held: _____________________________________________________</w:t>
      </w:r>
    </w:p>
    <w:p>
      <w:r>
        <w:rPr>
          <w:b w:val="0"/>
          <w:sz w:val="20"/>
        </w:rPr>
        <w:t>Employment Type (e.g., Full-time, Part-time, Casual): ___________________</w:t>
      </w:r>
    </w:p>
    <w:p>
      <w:r>
        <w:rPr>
          <w:b w:val="0"/>
          <w:sz w:val="20"/>
        </w:rPr>
        <w:t>Period of Employment: From __________________ to ______________________</w:t>
      </w:r>
    </w:p>
    <w:p>
      <w:r>
        <w:rPr>
          <w:b w:val="0"/>
          <w:sz w:val="20"/>
        </w:rPr>
        <w:t>Reason for Leaving: ___________________________________________________</w:t>
      </w:r>
    </w:p>
    <w:p/>
    <w:p>
      <w:r>
        <w:rPr>
          <w:b/>
          <w:sz w:val="20"/>
        </w:rPr>
        <w:t>Employment Summary:</w:t>
      </w:r>
    </w:p>
    <w:p>
      <w:r>
        <w:rPr>
          <w:b w:val="0"/>
          <w:sz w:val="20"/>
        </w:rPr>
        <w:t>During their tenure with our company, the employee was responsible for the following duties and tasks:</w:t>
      </w:r>
    </w:p>
    <w:p>
      <w:r>
        <w:rPr>
          <w:b w:val="0"/>
          <w:sz w:val="20"/>
        </w:rPr>
        <w:t>- ____________________________________________________________________</w:t>
      </w:r>
    </w:p>
    <w:p>
      <w:r>
        <w:rPr>
          <w:b w:val="0"/>
          <w:sz w:val="20"/>
        </w:rPr>
        <w:t>- ____________________________________________________________________</w:t>
      </w:r>
    </w:p>
    <w:p>
      <w:r>
        <w:rPr>
          <w:b w:val="0"/>
          <w:sz w:val="20"/>
        </w:rPr>
        <w:t>- ____________________________________________________________________</w:t>
      </w:r>
    </w:p>
    <w:p>
      <w:r>
        <w:rPr>
          <w:b w:val="0"/>
          <w:sz w:val="20"/>
        </w:rPr>
        <w:t>The employee consistently demonstrated reliability, professionalism, and a positive attitude in performing their role.</w:t>
      </w:r>
    </w:p>
    <w:p/>
    <w:p>
      <w:r>
        <w:rPr>
          <w:b/>
          <w:sz w:val="20"/>
        </w:rPr>
        <w:t>Performance and Conduct:</w:t>
      </w:r>
    </w:p>
    <w:p>
      <w:r>
        <w:rPr>
          <w:b w:val="0"/>
          <w:sz w:val="20"/>
        </w:rPr>
        <w:t>The employee's performance was regularly reviewed and found to be satisfactory to excellent. They adhered to company policies and maintained good working relationships with colleagues and management.</w:t>
      </w:r>
    </w:p>
    <w:p/>
    <w:p>
      <w:r>
        <w:rPr>
          <w:b/>
          <w:sz w:val="20"/>
        </w:rPr>
        <w:t>Skills and Attributes:</w:t>
      </w:r>
    </w:p>
    <w:p>
      <w:r>
        <w:rPr>
          <w:b w:val="0"/>
          <w:sz w:val="20"/>
        </w:rPr>
        <w:t>The employee possesses the following key skills and attributes relevant to their position:</w:t>
      </w:r>
    </w:p>
    <w:p>
      <w:r>
        <w:rPr>
          <w:b w:val="0"/>
          <w:sz w:val="20"/>
        </w:rPr>
        <w:t>- ____________________________________________________________________</w:t>
      </w:r>
    </w:p>
    <w:p>
      <w:r>
        <w:rPr>
          <w:b w:val="0"/>
          <w:sz w:val="20"/>
        </w:rPr>
        <w:t>- ____________________________________________________________________</w:t>
      </w:r>
    </w:p>
    <w:p>
      <w:r>
        <w:rPr>
          <w:b w:val="0"/>
          <w:sz w:val="20"/>
        </w:rPr>
        <w:t>- ____________________________________________________________________</w:t>
      </w:r>
    </w:p>
    <w:p/>
    <w:p>
      <w:r>
        <w:rPr>
          <w:b/>
          <w:sz w:val="20"/>
        </w:rPr>
        <w:t>Recommendation:</w:t>
      </w:r>
    </w:p>
    <w:p>
      <w:r>
        <w:rPr>
          <w:b w:val="0"/>
          <w:sz w:val="20"/>
        </w:rPr>
        <w:t>We recommend the employee for future employment opportunities and trust they will continue to contribute positively to any organisation they join.</w:t>
      </w:r>
    </w:p>
    <w:p/>
    <w:p>
      <w:r>
        <w:rPr>
          <w:b/>
          <w:sz w:val="20"/>
        </w:rPr>
        <w:t>Confidentiality and Legal Compliance:</w:t>
      </w:r>
    </w:p>
    <w:p>
      <w:r>
        <w:rPr>
          <w:b w:val="0"/>
          <w:sz w:val="20"/>
        </w:rPr>
        <w:t>This reference letter is issued in good faith and in compliance with Australian laws and relevant privacy regulations. It does not disclose any confidential or sensitive information beyond the scope of the employee's role and performance.</w:t>
      </w:r>
    </w:p>
    <w:p/>
    <w:p/>
    <w:p>
      <w:r>
        <w:rPr>
          <w:b w:val="0"/>
          <w:sz w:val="20"/>
        </w:rPr>
        <w:t>Should you require any further information or clarification, please do not hesitate to contact us at the details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https://templatesdocs-au.com/work-reference-letter/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work-referenc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