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WORKPLACE INCIDENT REPORT FORM</w:t>
      </w:r>
    </w:p>
    <w:p/>
    <w:p>
      <w:r>
        <w:rPr>
          <w:b w:val="0"/>
          <w:sz w:val="20"/>
        </w:rPr>
        <w:t>Incident Report Number: _______________________________________________</w:t>
      </w:r>
    </w:p>
    <w:p/>
    <w:p>
      <w:r>
        <w:rPr>
          <w:b/>
          <w:sz w:val="20"/>
        </w:rPr>
        <w:t>Reporting Person Details:</w:t>
      </w:r>
    </w:p>
    <w:p>
      <w:r>
        <w:rPr>
          <w:b w:val="0"/>
          <w:sz w:val="20"/>
        </w:rPr>
        <w:t>Full Name: ________________________________________________________________</w:t>
      </w:r>
    </w:p>
    <w:p>
      <w:r>
        <w:rPr>
          <w:b w:val="0"/>
          <w:sz w:val="20"/>
        </w:rPr>
        <w:t>Position/Job Title: _______________________________________________________</w:t>
      </w:r>
    </w:p>
    <w:p>
      <w:r>
        <w:rPr>
          <w:b w:val="0"/>
          <w:sz w:val="20"/>
        </w:rPr>
        <w:t>Department/Work Area: ____________________________________________________</w:t>
      </w:r>
    </w:p>
    <w:p>
      <w:r>
        <w:rPr>
          <w:b w:val="0"/>
          <w:sz w:val="20"/>
        </w:rPr>
        <w:t>Contact Phone: ___________________________________________________________</w:t>
      </w:r>
    </w:p>
    <w:p>
      <w:r>
        <w:rPr>
          <w:b w:val="0"/>
          <w:sz w:val="20"/>
        </w:rPr>
        <w:t>Email Address: ___________________________________________________________</w:t>
      </w:r>
    </w:p>
    <w:p/>
    <w:p>
      <w:r>
        <w:rPr>
          <w:b/>
          <w:sz w:val="20"/>
        </w:rPr>
        <w:t>Incident Details:</w:t>
      </w:r>
    </w:p>
    <w:p>
      <w:r>
        <w:rPr>
          <w:b w:val="0"/>
          <w:sz w:val="20"/>
        </w:rPr>
        <w:t>Date of Incident: _________________________________________________________</w:t>
      </w:r>
    </w:p>
    <w:p>
      <w:r>
        <w:rPr>
          <w:b w:val="0"/>
          <w:sz w:val="20"/>
        </w:rPr>
        <w:t>Time of Incident: _________________________________________________________</w:t>
      </w:r>
    </w:p>
    <w:p>
      <w:r>
        <w:rPr>
          <w:b w:val="0"/>
          <w:sz w:val="20"/>
        </w:rPr>
        <w:t>Location of Incident: _____________________________________________________</w:t>
      </w:r>
    </w:p>
    <w:p>
      <w:r>
        <w:rPr>
          <w:b w:val="0"/>
          <w:sz w:val="20"/>
        </w:rPr>
        <w:t>Type of Incident (select all that apply):</w:t>
      </w:r>
    </w:p>
    <w:p>
      <w:r>
        <w:rPr>
          <w:b w:val="0"/>
          <w:sz w:val="20"/>
        </w:rPr>
        <w:t xml:space="preserve"> - Injury ____   - Near Miss ____   - Property Damage ____   - Environmental ____</w:t>
      </w:r>
    </w:p>
    <w:p>
      <w:r>
        <w:rPr>
          <w:b w:val="0"/>
          <w:sz w:val="20"/>
        </w:rPr>
        <w:t xml:space="preserve"> - Other (specify): ________________________________________________________</w:t>
      </w:r>
    </w:p>
    <w:p/>
    <w:p>
      <w:r>
        <w:rPr>
          <w:b/>
          <w:sz w:val="20"/>
        </w:rPr>
        <w:t>Persons Involved:</w:t>
      </w:r>
    </w:p>
    <w:p>
      <w:r>
        <w:rPr>
          <w:b w:val="0"/>
          <w:sz w:val="20"/>
        </w:rPr>
        <w:t>Name(s) and Position(s): 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Description of Incident:</w:t>
      </w:r>
    </w:p>
    <w:p>
      <w:r>
        <w:rPr>
          <w:b w:val="0"/>
          <w:sz w:val="20"/>
        </w:rPr>
        <w:t>Provide a detailed description of what happened, including sequence of events, activities being performed, and any equipment involved.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Immediate Actions Taken:</w:t>
      </w:r>
    </w:p>
    <w:p>
      <w:r>
        <w:rPr>
          <w:b w:val="0"/>
          <w:sz w:val="20"/>
        </w:rPr>
        <w:t>Describe any immediate steps taken to manage the incident, including first aid, emergency services contacted, or equipment shut down.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Consequences/Impact:</w:t>
      </w:r>
    </w:p>
    <w:p>
      <w:r>
        <w:rPr>
          <w:b w:val="0"/>
          <w:sz w:val="20"/>
        </w:rPr>
        <w:t>Detail any injuries sustained, property damage, environmental impact, or operational disruption.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Witnesses:</w:t>
      </w:r>
    </w:p>
    <w:p>
      <w:r>
        <w:rPr>
          <w:b w:val="0"/>
          <w:sz w:val="20"/>
        </w:rPr>
        <w:t>Name(s) and Contact Details: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Preliminary Incident Cause Analysis:</w:t>
      </w:r>
    </w:p>
    <w:p>
      <w:r>
        <w:rPr>
          <w:b w:val="0"/>
          <w:sz w:val="20"/>
        </w:rPr>
        <w:t>Identify apparent causes or contributing factors (e.g., human error, equipment failure, environmental conditions).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Corrective Actions Recommended:</w:t>
      </w:r>
    </w:p>
    <w:p>
      <w:r>
        <w:rPr>
          <w:b w:val="0"/>
          <w:sz w:val="20"/>
        </w:rPr>
        <w:t>Outline actions to prevent recurrence, responsible persons, and target completion dates.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Follow-up Actions Taken:</w:t>
      </w:r>
    </w:p>
    <w:p>
      <w:r>
        <w:rPr>
          <w:b w:val="0"/>
          <w:sz w:val="20"/>
        </w:rPr>
        <w:t>Record follow-up activities, verification of corrective actions, and review notes.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Reporting Person Declaration:</w:t>
      </w:r>
    </w:p>
    <w:p>
      <w:r>
        <w:rPr>
          <w:b w:val="0"/>
          <w:sz w:val="20"/>
        </w:rPr>
        <w:t>I declare that the information provided in this report is true and accurate to the best of my knowledge.</w:t>
      </w:r>
    </w:p>
    <w:p>
      <w:r>
        <w:rPr>
          <w:b w:val="0"/>
          <w:sz w:val="20"/>
        </w:rPr>
        <w:t>Signature: ___________________________________________</w:t>
      </w:r>
    </w:p>
    <w:p>
      <w:r>
        <w:rPr>
          <w:b w:val="0"/>
          <w:sz w:val="20"/>
        </w:rPr>
        <w:t>Name: _______________________________________________</w:t>
      </w:r>
    </w:p>
    <w:p>
      <w:r>
        <w:rPr>
          <w:b w:val="0"/>
          <w:sz w:val="20"/>
        </w:rPr>
        <w:t>Date: _______________________________________________</w:t>
      </w:r>
    </w:p>
    <w:p/>
    <w:p>
      <w:r>
        <w:rPr>
          <w:b/>
          <w:sz w:val="20"/>
        </w:rPr>
        <w:t>Supervisor Review:</w:t>
      </w:r>
    </w:p>
    <w:p>
      <w:r>
        <w:rPr>
          <w:b w:val="0"/>
          <w:sz w:val="20"/>
        </w:rPr>
        <w:t>Reviewed by (Name and Position): __________________________________________</w:t>
      </w:r>
    </w:p>
    <w:p>
      <w:r>
        <w:rPr>
          <w:b w:val="0"/>
          <w:sz w:val="20"/>
        </w:rPr>
        <w:t>Comments: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Signature: ___________________________________________</w:t>
      </w:r>
    </w:p>
    <w:p>
      <w:r>
        <w:rPr>
          <w:b w:val="0"/>
          <w:sz w:val="20"/>
        </w:rPr>
        <w:t>Date: _______________________________________________</w:t>
      </w:r>
    </w:p>
    <w:p/>
    <w:p>
      <w:r>
        <w:rPr>
          <w:b/>
          <w:sz w:val="20"/>
        </w:rPr>
        <w:t>Safety Manager Review:</w:t>
      </w:r>
    </w:p>
    <w:p>
      <w:r>
        <w:rPr>
          <w:b w:val="0"/>
          <w:sz w:val="20"/>
        </w:rPr>
        <w:t>Reviewed by (Name): _____________________________________________________</w:t>
      </w:r>
    </w:p>
    <w:p>
      <w:r>
        <w:rPr>
          <w:b w:val="0"/>
          <w:sz w:val="20"/>
        </w:rPr>
        <w:t>Comments: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Signature: ___________________________________________</w:t>
      </w:r>
    </w:p>
    <w:p>
      <w:r>
        <w:rPr>
          <w:b w:val="0"/>
          <w:sz w:val="20"/>
        </w:rPr>
        <w:t>Date: _______________________________________________</w:t>
      </w:r>
    </w:p>
    <w:p/>
    <w:p/>
    <w:p>
      <w:r>
        <w:rPr>
          <w:b/>
          <w:sz w:val="20"/>
        </w:rPr>
        <w:t>Legal Notice:</w:t>
      </w:r>
    </w:p>
    <w:p>
      <w:r>
        <w:rPr>
          <w:b w:val="0"/>
          <w:sz w:val="20"/>
        </w:rPr>
        <w:t>This incident report is prepared in accordance with applicable Australian work health and safety legislation. All information provided is confidential and intended for internal use only. Failure to report workplace incidents accurately and promptly may result in legal penalties. The information contained herein may be used for investigation, risk management, and compliance purposes.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Person</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https://templatesdocs-au.com/workplace-incident-report-form/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workplace-incident-repor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