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WRITTEN WARNING LETTER</w:t>
      </w:r>
    </w:p>
    <w:p/>
    <w:p/>
    <w:p>
      <w:r>
        <w:rPr>
          <w:b/>
          <w:sz w:val="20"/>
        </w:rPr>
        <w:t>To:</w:t>
      </w:r>
    </w:p>
    <w:p>
      <w:r>
        <w:rPr>
          <w:b w:val="0"/>
          <w:sz w:val="20"/>
        </w:rPr>
        <w:t>Employee Name: ________________________________________________</w:t>
      </w:r>
    </w:p>
    <w:p>
      <w:r>
        <w:rPr>
          <w:b w:val="0"/>
          <w:sz w:val="20"/>
        </w:rPr>
        <w:t>Position: _____________________________________________________</w:t>
      </w:r>
    </w:p>
    <w:p>
      <w:r>
        <w:rPr>
          <w:b w:val="0"/>
          <w:sz w:val="20"/>
        </w:rPr>
        <w:t>Department: _________________________________________________</w:t>
      </w:r>
    </w:p>
    <w:p>
      <w:r>
        <w:rPr>
          <w:b w:val="0"/>
          <w:sz w:val="20"/>
        </w:rPr>
        <w:t>Employee ID (if applicable): _________________________________</w:t>
      </w:r>
    </w:p>
    <w:p/>
    <w:p/>
    <w:p>
      <w:r>
        <w:rPr>
          <w:b/>
          <w:sz w:val="20"/>
        </w:rPr>
        <w:t>From:</w:t>
      </w:r>
    </w:p>
    <w:p>
      <w:r>
        <w:rPr>
          <w:b w:val="0"/>
          <w:sz w:val="20"/>
        </w:rPr>
        <w:t>Employer Name: _______________________________________________</w:t>
      </w:r>
    </w:p>
    <w:p>
      <w:r>
        <w:rPr>
          <w:b w:val="0"/>
          <w:sz w:val="20"/>
        </w:rPr>
        <w:t>Position: _____________________________________________________</w:t>
      </w:r>
    </w:p>
    <w:p>
      <w:r>
        <w:rPr>
          <w:b w:val="0"/>
          <w:sz w:val="20"/>
        </w:rPr>
        <w:t>Department: _________________________________________________</w:t>
      </w:r>
    </w:p>
    <w:p>
      <w:r>
        <w:rPr>
          <w:b w:val="0"/>
          <w:sz w:val="20"/>
        </w:rPr>
        <w:t>Contact Information: _________________________________________</w:t>
      </w:r>
    </w:p>
    <w:p/>
    <w:p/>
    <w:p>
      <w:r>
        <w:rPr>
          <w:b/>
          <w:sz w:val="20"/>
        </w:rPr>
        <w:t>Subject: Written Warning Regarding Employee Conduct</w:t>
      </w:r>
    </w:p>
    <w:p/>
    <w:p/>
    <w:p>
      <w:r>
        <w:rPr>
          <w:b w:val="0"/>
          <w:sz w:val="20"/>
        </w:rPr>
        <w:t>Dear Employee,</w:t>
      </w:r>
    </w:p>
    <w:p/>
    <w:p>
      <w:r>
        <w:rPr>
          <w:b w:val="0"/>
          <w:sz w:val="20"/>
        </w:rPr>
        <w:t>This letter serves as a formal written warning regarding your conduct and performance at work. It is issued in accordance with Australian workplace laws and our company’s policies and procedures. The purpose of this warning is to clearly communicate concerns and to provide you with an opportunity to improve.</w:t>
      </w:r>
    </w:p>
    <w:p/>
    <w:p/>
    <w:p>
      <w:r>
        <w:rPr>
          <w:b/>
          <w:sz w:val="20"/>
        </w:rPr>
        <w:t>Details of the Issue:</w:t>
      </w:r>
    </w:p>
    <w:p>
      <w:r>
        <w:rPr>
          <w:b w:val="0"/>
          <w:sz w:val="20"/>
        </w:rPr>
        <w:t>It has come to our attention that on multiple occasions, your behaviour/performance has not met the standards expected by the company. Specific details are as follows:</w:t>
      </w:r>
    </w:p>
    <w:p>
      <w:r>
        <w:rPr>
          <w:b w:val="0"/>
          <w:sz w:val="20"/>
        </w:rPr>
        <w:t>• ____________________________________________________________________________</w:t>
      </w:r>
    </w:p>
    <w:p>
      <w:r>
        <w:rPr>
          <w:b w:val="0"/>
          <w:sz w:val="20"/>
        </w:rPr>
        <w:t>• ____________________________________________________________________________</w:t>
      </w:r>
    </w:p>
    <w:p>
      <w:r>
        <w:rPr>
          <w:b w:val="0"/>
          <w:sz w:val="20"/>
        </w:rPr>
        <w:t>• ____________________________________________________________________________</w:t>
      </w:r>
    </w:p>
    <w:p/>
    <w:p>
      <w:r>
        <w:rPr>
          <w:b w:val="0"/>
          <w:sz w:val="20"/>
        </w:rPr>
        <w:t>This conduct/performance is inconsistent with your contractual obligations and the company’s Code of Conduct and Workplace Policies. It has adversely affected workplace operations and/or team morale.</w:t>
      </w:r>
    </w:p>
    <w:p/>
    <w:p/>
    <w:p>
      <w:r>
        <w:rPr>
          <w:b/>
          <w:sz w:val="20"/>
        </w:rPr>
        <w:t>Previous Discussions or Warnings:</w:t>
      </w:r>
    </w:p>
    <w:p>
      <w:r>
        <w:rPr>
          <w:b w:val="0"/>
          <w:sz w:val="20"/>
        </w:rPr>
        <w:t>Prior to this written warning, you have been counselled verbally and/or received prior warnings regarding similar issues as follows:</w:t>
      </w:r>
    </w:p>
    <w:p>
      <w:r>
        <w:rPr>
          <w:b w:val="0"/>
          <w:sz w:val="20"/>
        </w:rPr>
        <w:t>Date(s): _____________________________ Details: _______________________________</w:t>
      </w:r>
    </w:p>
    <w:p>
      <w:r>
        <w:rPr>
          <w:b w:val="0"/>
          <w:sz w:val="20"/>
        </w:rPr>
        <w:t>Date(s): _____________________________ Details: _______________________________</w:t>
      </w:r>
    </w:p>
    <w:p/>
    <w:p/>
    <w:p>
      <w:r>
        <w:rPr>
          <w:b/>
          <w:sz w:val="20"/>
        </w:rPr>
        <w:t>Required Improvements:</w:t>
      </w:r>
    </w:p>
    <w:p>
      <w:r>
        <w:rPr>
          <w:b w:val="0"/>
          <w:sz w:val="20"/>
        </w:rPr>
        <w:t>To address these concerns, you are required to:</w:t>
      </w:r>
    </w:p>
    <w:p>
      <w:r>
        <w:rPr>
          <w:b w:val="0"/>
          <w:sz w:val="20"/>
        </w:rPr>
        <w:t>• ____________________________________________________________________________</w:t>
      </w:r>
    </w:p>
    <w:p>
      <w:r>
        <w:rPr>
          <w:b w:val="0"/>
          <w:sz w:val="20"/>
        </w:rPr>
        <w:t>• ____________________________________________________________________________</w:t>
      </w:r>
    </w:p>
    <w:p>
      <w:r>
        <w:rPr>
          <w:b w:val="0"/>
          <w:sz w:val="20"/>
        </w:rPr>
        <w:t>• ____________________________________________________________________________</w:t>
      </w:r>
    </w:p>
    <w:p/>
    <w:p>
      <w:r>
        <w:rPr>
          <w:b w:val="0"/>
          <w:sz w:val="20"/>
        </w:rPr>
        <w:t>We expect you to demonstrate immediate and sustained improvement in the above areas to meet the standards required by your role and the company.</w:t>
      </w:r>
    </w:p>
    <w:p/>
    <w:p/>
    <w:p>
      <w:r>
        <w:rPr>
          <w:b/>
          <w:sz w:val="20"/>
        </w:rPr>
        <w:t>Support and Assistance:</w:t>
      </w:r>
    </w:p>
    <w:p>
      <w:r>
        <w:rPr>
          <w:b w:val="0"/>
          <w:sz w:val="20"/>
        </w:rPr>
        <w:t>We are committed to supporting you in making the necessary improvements. You may request assistance, training, or resources by contacting your manager or Human Resources.</w:t>
      </w:r>
    </w:p>
    <w:p/>
    <w:p/>
    <w:p>
      <w:r>
        <w:rPr>
          <w:b/>
          <w:sz w:val="20"/>
        </w:rPr>
        <w:t>Consequences of Non-Compliance:</w:t>
      </w:r>
    </w:p>
    <w:p>
      <w:r>
        <w:rPr>
          <w:b w:val="0"/>
          <w:sz w:val="20"/>
        </w:rPr>
        <w:t>Please be advised that failure to improve or recurrence of the issues outlined above may result in further disciplinary action, up to and including termination of employment.</w:t>
      </w:r>
    </w:p>
    <w:p/>
    <w:p/>
    <w:p>
      <w:r>
        <w:rPr>
          <w:b/>
          <w:sz w:val="20"/>
        </w:rPr>
        <w:t>Acknowledgement of Receipt:</w:t>
      </w:r>
    </w:p>
    <w:p>
      <w:r>
        <w:rPr>
          <w:b w:val="0"/>
          <w:sz w:val="20"/>
        </w:rPr>
        <w:t>Please sign below to acknowledge that you have received and understood this written warning.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_________________________________</w:t>
              <w:br/>
              <w:t>Date: __________________</w:t>
            </w:r>
          </w:p>
        </w:tc>
      </w:tr>
    </w:tbl>
    <w:p/>
    <w:p/>
    <w:p/>
    <w:p>
      <w:r>
        <w:rPr>
          <w:b w:val="0"/>
          <w:sz w:val="20"/>
        </w:rPr>
        <w:t>If you have any questions regarding this warning or require clarification on any point, please contact your manager or Human Resources.</w:t>
      </w:r>
    </w:p>
    <w:p/>
    <w:p/>
    <w:p>
      <w:r>
        <w:rPr>
          <w:b w:val="0"/>
          <w:sz w:val="20"/>
        </w:rPr>
        <w:t>Yours sincerely,</w:t>
      </w:r>
    </w:p>
    <w:p/>
    <w:p/>
    <w:p/>
    <w:p>
      <w:r>
        <w:rPr>
          <w:b w:val="0"/>
          <w:sz w:val="20"/>
        </w:rPr>
        <w:t>_____________________________</w:t>
      </w:r>
    </w:p>
    <w:p>
      <w:r>
        <w:rPr>
          <w:b w:val="0"/>
          <w:sz w:val="20"/>
        </w:rPr>
        <w:t>Employer Representative Name and Position</w:t>
      </w:r>
    </w:p>
    <w:p>
      <w:r>
        <w:br w:type="page"/>
      </w:r>
    </w:p>
    <w:p>
      <w:pPr>
        <w:jc w:val="center"/>
      </w:pPr>
      <w:r>
        <w:rPr>
          <w:color w:val="555555"/>
          <w:sz w:val="24"/>
        </w:rPr>
        <w:t>Original source of this document:</w:t>
      </w:r>
    </w:p>
    <w:p>
      <w:pPr>
        <w:jc w:val="center"/>
      </w:pPr>
      <w:hyperlink r:id="rId9">
        <w:r>
          <w:rPr>
            <w:color w:val="0000FF"/>
            <w:u w:val="single"/>
          </w:rPr>
          <w:t>https://templatesdocs-au.com/written-warning-letter/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written-warning-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